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4f39d" w14:textId="1b4f3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Зеренді ауданы елді мекендерінің шекараларын (шегін)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ауданы әкімдігінің 2019 жылғы 27 қарашадағы № А-11/667 қаулысы және Ақмола облысы Зеренді аудандық мәслихатының 2019 жылғы 27 қарашадағы № 47-314 шешімі. Ақмола облысының Әділет департаментінде 2019 жылғы 4 желтоқсанда № 7543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2003 жылғы 20 маусымдағы Қазақстан Республикасының Жер кодексінің 108-бабының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Зеренді ауданының әкімдігі ҚАУЛЫ ЕТЕДІ және Зеренді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жалпы алаңы 614,14 гектар Зеренді ауданы Чаглинка ауылдық округі Шағалалы ауылының шекарасы (шегі)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жалпы алаңы 105,4 гектар Зеренді ауданы Алексеевка кенті Чаглинка станциясының шекарасы (шегі) белгіленсін.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"Зеренді ауданының жер қатынастары бөлімі" мемлекеттік мекемесі жер-есебі құжаттарына қажетті өзгерістер енгізсін.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бірлескен Зеренді ауданы әкімдігінің қаулысы және Зеренді аудандық мәслихатының шешімі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Зеренді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Б.Ғайса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Э.Халелова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Зеренді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Қ.Ауғалиев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Зеренді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А-11/667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47-314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Зеренді ауданы Чаглинка ауылдық округі Шағалалы ауылының шекарасы (шегі)</w:t>
      </w:r>
    </w:p>
    <w:bookmarkEnd w:id="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11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11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Зеренді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А-11/667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Зеренді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47-314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Зеренді ауданы Алексеевка кенті Чаглинка станциясының шекарасы (шегі)</w:t>
      </w:r>
    </w:p>
    <w:bookmarkEnd w:id="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15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15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