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4fd90" w14:textId="e04fd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аудандық мәслихатының 2018 жылғы 24 желтоқсандағы № 33-235 "2019–2021 жылдарға арналған Зеренді ауданының ауылдық округтерінің бюджеттері және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аудандық мәслихатының 2019 жылғы 29 қазандағы № 45-306 шешімі. Ақмола облысының Әділет департаментінде 2019 жылғы 5 қарашада № 7466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Зеренді аудандық мәслихатының "2019–2021 жылдарға арналған Зеренді ауданының ауылдық округтерінің бюджеттері және кентінің бюджеті туралы" 2018 жылғы 24 желтоқсандағы № 33-235 (Нормативтік құқықтық актілерді мемлекеттік тіркеу тізілімінде № 7038 тіркелген, 2019 жылғы 17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Зеренді ауданының Зеренді ауылдық округінің 2019–2021 жылдарға арналған бюджеті тиісінше 4, 4-1, 4-2 - қосымшаларына сәйкес, соның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89 067,0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35 320,0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53 747,0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89 548,6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- 481,6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481,6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Зеренді ауданының Қонысбай ауылдық округінің 2019–2021 жылдарға арналған бюджеті тиісінше 5, 5-1, 5-2 - қосымшаларына сәйкес, соның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17 358,0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10 731,0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6 627,0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19 148,4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- 1 790,4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1 790,4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Зеренді ауданының Чаглинка ауылдық округінің 2019–2021 жылдарға арналған бюджеті тиісінше 7, 7-1, 7-2 - қосымшаларына сәйкес, соның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31 405,0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25 905,0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31 930,8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- 525,8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525,8 мың теңге.";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Э.Халелова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Қ.Ауғалиев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Зеренді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45-306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33-235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Алексеевка кентінің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29003,2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13641,2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13641,2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13341,2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-533,2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45-306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33-235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Зеренді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89548,6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30047,3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30047,3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29747,3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25191,3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25191,3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4462,1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-481,6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45-306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33-235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Қонысбай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19148,4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-1790,4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45-306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33-235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Чаглинка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31930,8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-525,8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