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8e00" w14:textId="a0e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21 желтоқсандағы № 32-229 "Зеренді ауданының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16 тамыздағы № 41-279 шешімі. Ақмола облысының Әділет департаментінде 2019 жылғы 20 тамызда № 7325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2019-2021 жылдарға арналған бюджеті туралы" 2018 жылғы 21 желтоқсандағы № 32-229 (Нормативтік құқықтық актілерді мемлекеттік тіркеу тізілімінде № 7029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2019–2021 жылдарға арналған бюджеті тиісінше 1, 2 және 3-қосымшаларына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8 564 400,2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2 201 455,0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6 080 673,2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8 638 797,3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37 452,0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- 111 849,1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111 849,1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8638797,3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3841387,8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Жануарлармен адамдардың денсаулығына қауіп төндіретін, жануарларды иесінде қалдырумен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-111849,1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1827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3129941,8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3129941,8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бастауыш, негізгі және жалпы орта білім беру ұйымдарының мұғалімдері мен педагог-психологтарының еңбегіне ақы төлеуді ұлғайтуға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348363,0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бiлiм беру объектілерінің жөндеуіне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Еленовка аулындағы Еленовка орта мектебінің ғимаратын күрделі жөндеу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328311,5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53029,5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атаулы әлеуметтік көмек төлеміне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ымдау тілі маманының қызмет көрсетуге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 шекараларында "Елікті тау-шаңғылы базасына кіреберіс" автожолын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 –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159805,0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бюджеттерге инженерлік - коммуникациялық инфрақұрылымды дамытуға және (немесе) жайластыруға берілетін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2010, 2011, 2012, 2013, 2014, 2015, 2016, 2017 және 2018 жылдарға бөлінген бюджеттік кредиттер бойынша негізгі қарыздарды өтеу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бойынша сыйақылардың және айыппұлдардың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бюджеттің шығындарын өтеуге ағымдағы нысаналы трансферттерді қайтару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2"/>
        <w:gridCol w:w="3548"/>
      </w:tblGrid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466352,4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466352,4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бюджеттің атқарылуын есепке алудың бірыңғай ақпараттық алаңын енгізуге берілген ағымдағы нысаналы трансферттердің сомасын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мектептерде IT-сыныптарын ашуға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 үшін оқулықтар сатып алу және жеткізу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201645,5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жобалау-сметалық құжаттаманы әзірлеуге және автомобиль жолдарын жөндеуге берілетін нысаналы ағымдағы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ауылындағы көше-жол жүйесінің ағымдағы жөндеу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тұрғын үй-коммуналдық шаруашылығын дамытуға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инфрақұрылымды дамыту –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эпизоотияға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Ақкөл ауылындағы жеке тұрғын үй құрылысы объектілеріне инженерлік-коммуникациялық инфақұрылым салу (электрберу желілерін салу)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округінің Садовый ауылында электрберу желілерінің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 Ілиясов көшесі 61, 36-пәтерлі тұрғын үй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 Ілиясов көшесі 61, 36-пәтерлі мемлекеттік коммуналдық тұрғын үйге абаттандыру және инженерлік желілерінің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21636,9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көпбалалы аналарды және көпбалалы отбасылардын балаларын жеңілдікпен жол жүруін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қысқа мерзімдік кәсіби оқытуды іске асыруға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қоныс аударушылар мен оралмандар үшін тұрғын үйді жалдау (жалға алу) бойынша шығындарды өтеуге субсидияларға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Кеңес әскерлерінің Ауғанстаннан шығарылуының 30-жылдығына орай бір жолғы материалдық көмек төлеуге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ауылдық округтерінің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атындағы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трансферттерді бөліп беру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Ғабдуллинның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атындағы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 ауылдық округі әкімінің аппараты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 әкімінің аппараты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