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3663" w14:textId="c373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мәслихатының 2018 жылғы 24 желтоқсандағы № 33-235 "2019–2021 жылдарға арналған Зеренді ауданының ауылдық округтерінің бюджеттері және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2019 жылғы 15 мамырдағы № 37-262 шешімі. Ақмола облысының Әділет департаментінде 2019 жылғы 16 мамырда № 7187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мәслихатының "2019–2021 жылдарға арналған Зеренді ауданының ауылдық округтерінің бюджеттері және кентінің бюджеті туралы" 2018 жылғы 24 желтоқсандағы № 33-235 (Нормативтік құқықтық актілерді мемлекеттік тіркеу тізілімінде № 7038 тіркелген, 2019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Зеренді ауданының Ақкөл ауылдық округінің 2019–2021 жылдарға арналған бюджеті тиісінше 1, 1-1, 1-2 - қосымшаларына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18 358,0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11 665,0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18 957,3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- 599,3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599,3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Зеренді ауданының Алексеевка кентінің 2019–2021 жылдарға арналған бюджеті тиісінше 2, 2-1, 2-2 - қосымшаларына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27 474,0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22 913,0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28 007,2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-533,2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533,2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Зеренді ауданының Бұлақ ауылдық округінің 2019–2021 жылдарға арналған бюджеті тиісінше 3, 3-1, 3-2 - қосымшаларына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18 864,0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13 719,0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19 162,9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-298,9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298,9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Зеренді ауданының Зеренді ауылдық округінің 2019–2021 жылдарға арналған бюджеті тиісінше 4, 4-1, 4-2 - қосымшаларына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52 999,0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35 320,0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17 679,0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53 480,6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- 481,6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481,6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Зеренді ауданының Қонысбай ауылдық округінің 2019–2021 жылдарға арналған бюджеті тиісінше 5, 5-1, 5-2 - қосымшаларына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14 295,0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9 531,0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4 764,0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16 085,4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- 1 790,4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1 790,4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Зеренді ауданының Күсеп ауылдық округінің 2019–2021 жылдарға арналған бюджеті тиісінше 6, 6-1, 6-2 - қосымшаларына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16 993,0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11 119,0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17 889,9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-896,9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896,9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Зеренді ауданының Чаглинка ауылдық округінің 2019–2021 жылдарға арналған бюджеті тиісінше 7, 7-1, 7-2 - қосымшаларына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24 272,0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18 772,0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24 797,8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-525,8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525,8 мың теңге.";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И.Поздняков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Алексеевка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28007,2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-533,2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Бұлақ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Зеренді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53480,6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23921,3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23921,3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23921,3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-481,6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Қонысбай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-1790,4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Күсеп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17889,9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-896,9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Чаглинка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24797,8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