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b090" w14:textId="0d4b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Зеренді аудандық мәслихатының 2019 жылғы 26 сәуірдегі № 36-255 шешімі. Ақмола облысының Әділет департаментінде 2019 жылғы 3 мамырда № 7162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 болып көрсетілсін.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Зеренді аудандық мәслихатының 03.09.2019 </w:t>
      </w:r>
      <w:r>
        <w:rPr>
          <w:rFonts w:ascii="Times New Roman"/>
          <w:b w:val="false"/>
          <w:i w:val="false"/>
          <w:color w:val="000000"/>
          <w:sz w:val="28"/>
        </w:rPr>
        <w:t>№ 42-290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Зеренді аудандық мәслихатының "2019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24 желтоқсандағы № 33-236 (Нормативтік құқықтық актілерді мемлекеттік тіркеу тізілімінде № 6989 тіркелген, 2019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