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dc8c" w14:textId="62cd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Жақсы ауданының ауылдарының,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2019 жылғы 25 желтоқсандағы № 6ВС-51-1 шешімі. Ақмола облысының Әділет департаментінде 2020 жылғы 16 қаңтарда № 7643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Жақсы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92317,4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(-3826,4)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3826,4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Жаңа Қийма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34208,9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27801,9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(-91187,1)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91187,1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Запорожье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25779,6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(-1567,5)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1567,5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Белағаш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(-3746,8)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3746,8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Киев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16143,3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Новокиенка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16353,2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Подгорное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14498,6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Терісаққан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15957,5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Чапай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11926,4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Беловод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22472,7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(-4450)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Ешім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26012,4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Калинин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24665,4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Қызылсай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(-9935,6)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9935,6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Тарасов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17997,6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жылға арналған аудандық бюджетте ауыл, ауылдық округтерге аудандық бюджеттен берілетін субвенция көлемі 188250 мың теңге сомасында қарастырылғаны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 әкімінің аппаратына 26520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Қийма ауылдық округіне 19942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15451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ауылы әкімінің аппаратына 12622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ауылы әкімінің аппаратына 11264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Новикиенка ауылы әкімінің аппаратына 11522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Подгорное ауылы әкімінің аппаратына 8547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 әкімінің аппаратына 11919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ауылы әкімінің аппаратына 8306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 ауылдық округіне 14807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Ешім ауылдық округіне 14493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округіне 10594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округіне 11078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 ауылдық округіне 11185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Жақсы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Жақсы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іскеа 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Жақсы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Жана Қийма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-91187,1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Жана Қийма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Функционалдықт 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Жана Қийма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Запорожье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Запорожье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Запорожье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Белағаш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Белағаш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Белағаш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Киев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Киев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Киев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Новокиенка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Новокиенка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Новокиенка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Подгорное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Подгорное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Подгорное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Терісаққан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Терісаққан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Терісаққан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Чапай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Чапай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6494"/>
        <w:gridCol w:w="1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Чапай ауылы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452"/>
        <w:gridCol w:w="6494"/>
        <w:gridCol w:w="1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Беловод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Беловод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Беловод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Ешім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Ешім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Ешім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Калинин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Калинин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Калинин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Қызылсай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Қызылсай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Қызылсай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Тарасов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Тарасов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2021 жылға арналған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"Жақсы ауданының Тарасов ауылдық округі әкімінің аппараты"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2022 жылға арналған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жолдарынын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ағымдағы нысаналы трансферттер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Жақсы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6BC-64-1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2"/>
        <w:gridCol w:w="4008"/>
      </w:tblGrid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Жақыпов көшесі бойынша көше жарығын жөндеу жөніндегі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суды үздіксіз беру үшін тауарлық-материалдық құндылықтарды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Абай, Тәуелсіздік, Дорожная, Қали Еспенбетұлы көшелерін жарықтандырудың электр беру желілеріне қызмет көрсету және пайдалану үшін жер учаскелеріне тұрақты жер пайдалану құқығын беруге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шағын ауданында 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ұңғымалық су тартқышты және су тартқышты салу және пайдалану үшін жерге орналастыру жобаларын жасау, жер учаскелерінің шекараларын белгілеу (шығару) және 5 орнату бойынша сәйкестендіру құжаттарын дайындау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көше жарығын ағымдағы жөндеу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шамдарын ауыстыру бойынша жұмыстар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рәміздермен флагшток дайындау және орнату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дайындау және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7999,8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бойынша жолдардың шұңқырларын жөндеу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Әуезов көшесі бойынша кентішілік жолды орташа жөндеу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тұрғындарына үздіксіз су беру үшін сорғы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көшелерін безендіру үшін гүлзарлар дайындау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2834,8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жинайтын машиналарды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 салғыш құбырларды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7859,9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Қийма ауылдық округі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сорғыларын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LADA қызметтік автокөлігін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орташа жөндеуге сметалық құжаттама жасау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ауылдық округі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машинасына қосалқы бөлшектерді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сорғысын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компьтерлік қызмет көрсету бойынша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ұңғымалық сорғыны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ауылында Школьная көшесіндегі кентішілік жолды жөндеуге сметалық құжаттаманы дайындауға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сараптама жүргізуге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ауылының Гагарин, Комсомольская және Школьная көшелері бойынша жер учаскелеріне сәйкестендіру құжаттарын дайындауға және беруге, жарықтандыру тіреулерін салуға және орнатуға шекараларын белгілеуге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ауылының су сорғыш станциясының ғимаратына ағымдағы жөндеу жүргізу үшін құрылыс материалдарын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және ұңғымалық сорғыларды басқару станциясын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 тізілімінің деректеріне үздіксіз қол жеткізуді қамтамасыз ету үшін төлем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ауылдық округі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ауылында жер учаскесін, мемлекеттік актіні әкімшілік ғимарат етіп ресімдеуге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дайындау және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ауылында Линейная көшесі бойынша жолды ағымдағы жөндеу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ауылындағы және Перекатное ауылындағы балалар ойын алаңын қоршау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ауылында және Перекатное ауылындағы балалар алаңы үшін орындықтар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ауылында және Перекатное ауылында ұңғымалық сорғылар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ауылдық округі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 дайындау және орнату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 қауіпсіз қалдықтарды шығару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"Ешім ауылдық округінің Ешім ауылы және Монастырка ауылы көшелерін сыртқы электрмен жарықтандыруға" жобалық-сметалық құжаттамасын әзірлеу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"Ешім ауылдық округінің Ешім ауылы және Монастырка ауылы көшелерін сыртқы электрмен жарықтандыруға" топографиялық түсірілімін әзірлеу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ауылдық округінің Моховое ауылындағы су жинау қоршауын ағымдағы жөндеу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2655,9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ауылының су тарту қоршауын ағымдағы жөндеу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4611,3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ауылының Сейфуллин көшесін және Қалмақкөл ауылы Озерная көшесін жарықтандыруға кешенді сараптама жүргізу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 және Моховое ауылы үшін сорғы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ауылында және Моховое ауылында қауіпсіз қалдықтарды шығару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2164,8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ауылының Целинная көшесі бойынша көше жарықтандыруға жобалау-іздестіру жұмыстары үшін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сорғымен кешенді бүріккішті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ауылдық округі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Корчагина көшесі және Зеленая көшесі бойынша көше жарығын орнату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2376,4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мал қорымына жер учаскісін рәсімдеуге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ауылында балалар ойын алаңын орнату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ауылында қауіпсіз қалдықтарды шығару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 төлеуге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 Береке көшесінде бейнебақылау орнату бойынша қызметтер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1407,8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сатып алу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 Киев ауылындағы Рагузов көшесі бойынша көшелерді жарықтандыру" объектісіне ведомстводан тыс кешенді сараптама жүргізуге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1704,9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тактильді бағыттауыштарды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 төлеуге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"Новокиенка ауылындағы Октябрьская көшесі бойынша көше жарығының құрылысына" кешенді ведомстводан тыс сараптамадан өткізумен жобалау-сметалық құжаттаманы әзірлеуге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1018,7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1572,6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беруге арналған кабиналарды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стендтерді дайындау жөніндегі қызметтерге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 әкімі аппаратының қызметін қамтамасыз етуге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ауылындағы көшелерді жарықтандыру үшін жобалау-сметалық құжаттама әзірлеуге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6ВС-51-1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ағымдағы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Ақмола облысы Жақсы аудандық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6BC-62-2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Чапай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