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c7719" w14:textId="b6c7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ауданы Жақсы ауылының шекарасын (шегiн) белгiлеу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2019 жылғы 26 қарашадағы № а-8/267 қаулысы және Ақмола облысы Жақсы аудандық мәслихатының 2019 жылғы 26 қарашадағы № 6ВС-48-1 шешімі. Ақмола облысының Әділет департаментінде 2019 жылғы 27 қарашада № 7511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Республикасының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озін-өзі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ауданының әкімдігі ҚАУЛЫ ЕТЕДІ және Жақсы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4278,82 гектар Жақсы ауданы Жақсы ауылының шекарасы (шегi)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"Жақсы ауданының жер қатынастар бөлімі" мемлекеттік мекемесі жер-есебі құжаттарына қажетті өзгерістер енгізсін.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Жақсы ауданы әкімдігінің қаулысы және Жақсы аудандық мәслихатының шешімі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Б.Малғаждаров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Е.Әбдіқаимов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Б.Жанәділов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Жақсы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а-8/267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6ВС-48-1 шешіміне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Жақсы ауданы Жақсы ауылының шекарасы (шегі)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45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Жақсы ауданы Жақсы ауылы жерлерінің экспликациясы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1"/>
        <w:gridCol w:w="1745"/>
        <w:gridCol w:w="1745"/>
        <w:gridCol w:w="1468"/>
        <w:gridCol w:w="914"/>
        <w:gridCol w:w="1192"/>
        <w:gridCol w:w="1468"/>
        <w:gridCol w:w="1747"/>
      </w:tblGrid>
      <w:tr>
        <w:trPr>
          <w:trHeight w:val="30" w:hRule="atLeast"/>
        </w:trPr>
        <w:tc>
          <w:tcPr>
            <w:tcW w:w="2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</w:t>
            </w:r>
          </w:p>
        </w:tc>
        <w:tc>
          <w:tcPr>
            <w:tcW w:w="1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алқаптарының 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астында</w:t>
            </w:r>
          </w:p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астында</w:t>
            </w:r>
          </w:p>
        </w:tc>
        <w:tc>
          <w:tcPr>
            <w:tcW w:w="1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Құры-лыстар астында</w:t>
            </w:r>
          </w:p>
        </w:tc>
        <w:tc>
          <w:tcPr>
            <w:tcW w:w="1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Басқа-лар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Жайы-лымдар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4278,82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2615,3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465,1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