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c95" w14:textId="c225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Жақсы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26 қыркүйектегі № а-6/235 қаулысы. Ақмола облысының Әділет департаментінде 2019 жылғы 30 қыркүйекте № 7404 болып тіркелді. Күші жойылды - Ақмола облысы Жақсы ауданы әкімдігінің 2020 жылғы 30 қарашадағы № а-4/254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а-4/254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Жақсы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мәселеге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Жақсы ауданының Жақсы ауылында</w:t>
      </w:r>
      <w:r>
        <w:br/>
      </w:r>
      <w:r>
        <w:rPr>
          <w:rFonts w:ascii="Times New Roman"/>
          <w:b/>
          <w:i w:val="false"/>
          <w:color w:val="000000"/>
        </w:rPr>
        <w:t>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4363"/>
        <w:gridCol w:w="5133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 ауылында салық салу объектісінің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коэффициенті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Майкүтов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Жақыпов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Түктібаев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Жақсы ауданының ауылдық елді мекендерінде орналасуын ескеретін аймаққа бөлу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– Ақмола облысы Жақсы ауданы әкімдігінің 06.03.2020 </w:t>
      </w:r>
      <w:r>
        <w:rPr>
          <w:rFonts w:ascii="Times New Roman"/>
          <w:b w:val="false"/>
          <w:i w:val="false"/>
          <w:color w:val="ff0000"/>
          <w:sz w:val="28"/>
        </w:rPr>
        <w:t>№ а-2/74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5093"/>
        <w:gridCol w:w="3900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елді мекендерінде салық салу объектісінің орналасқан жері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Беловод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Беловод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Қайракты ауылы, Беловод ауылдық округі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Запорожье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Запорожье ауылдық округі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Ешім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Ешім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Ешім ауылдық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ауылы, Жаңа Қима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Жаңа Қима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ауылы, Жаңа Қима ауылдық округі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ауылы, Калинин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Калинин ауылдық округі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Қызылсай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Қызылсай ауылдық округі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ауылы, Тарас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ауылы, Тарас ауылдық округі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