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3d5" w14:textId="948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2018 жылғы 25 желтоқсандағы № 6С-35-2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2019 жылғы 21 тамыздағы № 6ВС-44-2 шешімі. Ақмола облысының Әділет департаментінде 2019 жылғы 26 тамызда № 7335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"2019-2021 жылдарға арналған аудандық бюджет туралы" 2018 жылғы 25 желтоқсандағы № 6С-35-2 (Нормативтік құқықтық актілерді мемлекеттік тіркеу тізілімінде № 7030 тіркелген, 2019 жылдың 18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және 3 қосымшаларға сәйкес, соның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4567275,4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3860140,4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4567406,7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(-100)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(- 4713,7)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Е.Әбдіқаимов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4567275,4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682913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3860140,4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3860140,4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2"/>
        <w:gridCol w:w="5760"/>
        <w:gridCol w:w="3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4567406,7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289906,8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113155,6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113155,6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алдың алу және оларды жою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59591,6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етугежәне өмір сүру сапасын жақсарту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668025,5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470719,8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92395,2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9"/>
        <w:gridCol w:w="6141"/>
      </w:tblGrid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1251842,8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812137,8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 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352227,3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147429,5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мен жастар іс – тәжірибесін ішінара субсидиялауға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– идеяларды іске асыруға мемлекеттік гранттар беруге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 27 пәтерлі тұрғын үй салу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қайта құру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65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544314,6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235548,9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59483,7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– сыныптардың ашылуына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 берілген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тауарларамен қамтамасыз етуге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жөндеуіне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алдың алу" бағдарламасын енгізуге берілген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дамытуға: жеке жұмыспен қамту агенттіктері арқылы жұмысқа орналасуға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шығарылғанына 30 жыл толуына орай біржолғы материалдық көмек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жөндеуіне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308765,7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308765,7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 27 пәтерлі тұрғын үй салу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ауылдағы 27 пәтерлі тұрғын үйді абаттандыру және инженерлік желілер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Жақсы ауылындағы стадионды қайта жаңарту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қайта құру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Новокиенка а. ұңғыма су тоғанын және сумен жабдықтау жүйесін реконструкциялау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ауылдық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Кызылсай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