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933f0" w14:textId="cb93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2018 жылғы 25 желтоқсандағы № 6С-35-2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Жақсы аудандық мәслихатының 2019 жылғы 15 наурыздағы № 6С-38-2 шешімі. Ақмола облысының Әділет департаментінде 2019 жылғы 20 наурызда № 7108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Жақсы аудандық мәслихатының "2019-2021 жылдарға арналған аудандық бюджет туралы" 2018 жылғы 25 желтоқсандағы № 6С-35-2 (Нормативтік құқықтық актілерді мемлекеттік тіркеу тізілімінде № 7030 тіркелген, 2019 жылдың 18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аудандық бюджет 1, 2 және 3 қосымшаларға сәйкес, соның ішінде 2019 жылға арналған келесі көлемдерде бекітілсін:</w:t>
      </w:r>
    </w:p>
    <w:p>
      <w:pPr>
        <w:spacing w:after="0"/>
        <w:ind w:left="0"/>
        <w:jc w:val="both"/>
      </w:pPr>
      <w:r>
        <w:rPr>
          <w:rFonts w:ascii="Times New Roman"/>
          <w:b w:val="false"/>
          <w:i w:val="false"/>
          <w:color w:val="000000"/>
          <w:sz w:val="28"/>
        </w:rPr>
        <w:t>
      1) кірістер – 3763746 мың теңге, оның ішінде:</w:t>
      </w:r>
    </w:p>
    <w:p>
      <w:pPr>
        <w:spacing w:after="0"/>
        <w:ind w:left="0"/>
        <w:jc w:val="both"/>
      </w:pPr>
      <w:r>
        <w:rPr>
          <w:rFonts w:ascii="Times New Roman"/>
          <w:b w:val="false"/>
          <w:i w:val="false"/>
          <w:color w:val="000000"/>
          <w:sz w:val="28"/>
        </w:rPr>
        <w:t>
      салықтық түсімдер – 665767 мың теңге;</w:t>
      </w:r>
    </w:p>
    <w:p>
      <w:pPr>
        <w:spacing w:after="0"/>
        <w:ind w:left="0"/>
        <w:jc w:val="both"/>
      </w:pPr>
      <w:r>
        <w:rPr>
          <w:rFonts w:ascii="Times New Roman"/>
          <w:b w:val="false"/>
          <w:i w:val="false"/>
          <w:color w:val="000000"/>
          <w:sz w:val="28"/>
        </w:rPr>
        <w:t>
      салықтық емес түсімдер – 4752 мың теңге;</w:t>
      </w:r>
    </w:p>
    <w:p>
      <w:pPr>
        <w:spacing w:after="0"/>
        <w:ind w:left="0"/>
        <w:jc w:val="both"/>
      </w:pPr>
      <w:r>
        <w:rPr>
          <w:rFonts w:ascii="Times New Roman"/>
          <w:b w:val="false"/>
          <w:i w:val="false"/>
          <w:color w:val="000000"/>
          <w:sz w:val="28"/>
        </w:rPr>
        <w:t>
      негізгі капиталды сатудан түсетін түсімдер – 36616 мың теңге;</w:t>
      </w:r>
    </w:p>
    <w:p>
      <w:pPr>
        <w:spacing w:after="0"/>
        <w:ind w:left="0"/>
        <w:jc w:val="both"/>
      </w:pPr>
      <w:r>
        <w:rPr>
          <w:rFonts w:ascii="Times New Roman"/>
          <w:b w:val="false"/>
          <w:i w:val="false"/>
          <w:color w:val="000000"/>
          <w:sz w:val="28"/>
        </w:rPr>
        <w:t>
      трансферттер түсімі – 3056611 мың теңге;</w:t>
      </w:r>
    </w:p>
    <w:p>
      <w:pPr>
        <w:spacing w:after="0"/>
        <w:ind w:left="0"/>
        <w:jc w:val="both"/>
      </w:pPr>
      <w:r>
        <w:rPr>
          <w:rFonts w:ascii="Times New Roman"/>
          <w:b w:val="false"/>
          <w:i w:val="false"/>
          <w:color w:val="000000"/>
          <w:sz w:val="28"/>
        </w:rPr>
        <w:t>
      2) шығындар – 3768559,7 мың теңге;</w:t>
      </w:r>
    </w:p>
    <w:p>
      <w:pPr>
        <w:spacing w:after="0"/>
        <w:ind w:left="0"/>
        <w:jc w:val="both"/>
      </w:pPr>
      <w:r>
        <w:rPr>
          <w:rFonts w:ascii="Times New Roman"/>
          <w:b w:val="false"/>
          <w:i w:val="false"/>
          <w:color w:val="000000"/>
          <w:sz w:val="28"/>
        </w:rPr>
        <w:t>
      3) таза бюджеттік кредиттеу – (-100) мың теңге, оның ішінде:</w:t>
      </w:r>
    </w:p>
    <w:p>
      <w:pPr>
        <w:spacing w:after="0"/>
        <w:ind w:left="0"/>
        <w:jc w:val="both"/>
      </w:pPr>
      <w:r>
        <w:rPr>
          <w:rFonts w:ascii="Times New Roman"/>
          <w:b w:val="false"/>
          <w:i w:val="false"/>
          <w:color w:val="000000"/>
          <w:sz w:val="28"/>
        </w:rPr>
        <w:t>
      бюджет кредиттер – 11363 мың теңге;</w:t>
      </w:r>
    </w:p>
    <w:p>
      <w:pPr>
        <w:spacing w:after="0"/>
        <w:ind w:left="0"/>
        <w:jc w:val="both"/>
      </w:pPr>
      <w:r>
        <w:rPr>
          <w:rFonts w:ascii="Times New Roman"/>
          <w:b w:val="false"/>
          <w:i w:val="false"/>
          <w:color w:val="000000"/>
          <w:sz w:val="28"/>
        </w:rPr>
        <w:t>
      бюджет кредиттерді өтеу – 11463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(- 4713,7)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4713,7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сессия</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С.Әбішева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15 наурыздағы</w:t>
            </w:r>
            <w:r>
              <w:br/>
            </w:r>
            <w:r>
              <w:rPr>
                <w:rFonts w:ascii="Times New Roman"/>
                <w:b w:val="false"/>
                <w:i w:val="false"/>
                <w:color w:val="000000"/>
                <w:sz w:val="20"/>
              </w:rPr>
              <w:t>№ 6С-38-2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2019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3763746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665767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244645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3056611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3056611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3056611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252"/>
        <w:gridCol w:w="28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3768559,7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254528,1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93378,6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93378,6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экономиқалық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2280107,6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2280107,6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1945465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55055,6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203329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колмен көрсететін тіл маманының қызметтерін ұсыну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етугежәне өмір сүру сапасын жақсарту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311375,2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212553,3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209102,2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336425,5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130473,3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21333,3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21333,3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(областық) маңызы бар қалалардың, кенттердің және өзге де ауылдық елді мекендердің бас жоспарларын әзірлеу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қөрсету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қарыздарды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15 наурыздағы</w:t>
            </w:r>
            <w:r>
              <w:br/>
            </w:r>
            <w:r>
              <w:rPr>
                <w:rFonts w:ascii="Times New Roman"/>
                <w:b w:val="false"/>
                <w:i w:val="false"/>
                <w:color w:val="000000"/>
                <w:sz w:val="20"/>
              </w:rPr>
              <w:t>№ 6С-38-2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6С-35-2 шешіміне</w:t>
            </w:r>
            <w:r>
              <w:br/>
            </w:r>
            <w:r>
              <w:rPr>
                <w:rFonts w:ascii="Times New Roman"/>
                <w:b w:val="false"/>
                <w:i w:val="false"/>
                <w:color w:val="000000"/>
                <w:sz w:val="20"/>
              </w:rPr>
              <w:t>7 қосымша</w:t>
            </w:r>
          </w:p>
        </w:tc>
      </w:tr>
    </w:tbl>
    <w:bookmarkStart w:name="z9" w:id="5"/>
    <w:p>
      <w:pPr>
        <w:spacing w:after="0"/>
        <w:ind w:left="0"/>
        <w:jc w:val="left"/>
      </w:pPr>
      <w:r>
        <w:rPr>
          <w:rFonts w:ascii="Times New Roman"/>
          <w:b/>
          <w:i w:val="false"/>
          <w:color w:val="000000"/>
        </w:rPr>
        <w:t xml:space="preserve"> 2019 жылға арналған ауыл, ауылдық округтердің бюджеттік бағдарламалары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583"/>
        <w:gridCol w:w="1584"/>
        <w:gridCol w:w="4923"/>
        <w:gridCol w:w="34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116383,5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Белағаш ауылы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Беловод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Киев ауылы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Калинин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Кызылсай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Новокиенка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Подгорное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Ешім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Тарасов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Терісаққан ауылы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Чапай ауылы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