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3e6f" w14:textId="155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26 ақпандағы № а-0/38 қаулысы. Ақмола облысының Әділет департаментінде 2019 жылғы 1 наурызда № 7085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 Сейдахметоваға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а-0/38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592"/>
        <w:gridCol w:w="1589"/>
        <w:gridCol w:w="754"/>
        <w:gridCol w:w="3051"/>
        <w:gridCol w:w="754"/>
        <w:gridCol w:w="3051"/>
        <w:gridCol w:w="755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