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942d" w14:textId="22a9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2018 жылғы 20 шілдедегі № а-7/229 "Жақсы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2019 жылғы 15 ақпандағы № а-0/34 қаулысы. Ақмола облысының Әділет департаментінде 2019 жылғы 20 ақпанда № 7069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 әкімдігінің "Жақсы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2018 жылғы 20 шілдедегі № а-7/229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6759 болып тіркелген, 2018 жылғы 13 тамызда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 Ақмола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полиция департаменті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Жақсы ауданының полиция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С.Бектұрсынов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ақпан 2019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