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77f7" w14:textId="2d67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Ақмола облысы Жарқайың аудандық мәслихатының 2019 жылғы 24 желтоқсандағы № 6С-47/2 шешімі. Ақмола облысының Әділет департаментінде 2020 жылғы 14 қаңтарда № 7628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- 4 274 165,3 мың теңге, оның ішінде:</w:t>
      </w:r>
    </w:p>
    <w:p>
      <w:pPr>
        <w:spacing w:after="0"/>
        <w:ind w:left="0"/>
        <w:jc w:val="both"/>
      </w:pPr>
      <w:r>
        <w:rPr>
          <w:rFonts w:ascii="Times New Roman"/>
          <w:b w:val="false"/>
          <w:i w:val="false"/>
          <w:color w:val="000000"/>
          <w:sz w:val="28"/>
        </w:rPr>
        <w:t>
      салықтық түсімдер - 730066,7 мың теңге;</w:t>
      </w:r>
    </w:p>
    <w:p>
      <w:pPr>
        <w:spacing w:after="0"/>
        <w:ind w:left="0"/>
        <w:jc w:val="both"/>
      </w:pPr>
      <w:r>
        <w:rPr>
          <w:rFonts w:ascii="Times New Roman"/>
          <w:b w:val="false"/>
          <w:i w:val="false"/>
          <w:color w:val="000000"/>
          <w:sz w:val="28"/>
        </w:rPr>
        <w:t>
      салықтық емес түсімдер - 11773,6 мың теңге;</w:t>
      </w:r>
    </w:p>
    <w:p>
      <w:pPr>
        <w:spacing w:after="0"/>
        <w:ind w:left="0"/>
        <w:jc w:val="both"/>
      </w:pPr>
      <w:r>
        <w:rPr>
          <w:rFonts w:ascii="Times New Roman"/>
          <w:b w:val="false"/>
          <w:i w:val="false"/>
          <w:color w:val="000000"/>
          <w:sz w:val="28"/>
        </w:rPr>
        <w:t>
      негізгі капиталды сатудан түсетін түсімдер - 37539,0 мың теңге;</w:t>
      </w:r>
    </w:p>
    <w:p>
      <w:pPr>
        <w:spacing w:after="0"/>
        <w:ind w:left="0"/>
        <w:jc w:val="both"/>
      </w:pPr>
      <w:r>
        <w:rPr>
          <w:rFonts w:ascii="Times New Roman"/>
          <w:b w:val="false"/>
          <w:i w:val="false"/>
          <w:color w:val="000000"/>
          <w:sz w:val="28"/>
        </w:rPr>
        <w:t>
      трансферттер түсімі - 3 494 786,0 мың теңге;</w:t>
      </w:r>
    </w:p>
    <w:p>
      <w:pPr>
        <w:spacing w:after="0"/>
        <w:ind w:left="0"/>
        <w:jc w:val="both"/>
      </w:pPr>
      <w:r>
        <w:rPr>
          <w:rFonts w:ascii="Times New Roman"/>
          <w:b w:val="false"/>
          <w:i w:val="false"/>
          <w:color w:val="000000"/>
          <w:sz w:val="28"/>
        </w:rPr>
        <w:t>
      2) шығындар - 4 893 494,8 мың теңге;</w:t>
      </w:r>
    </w:p>
    <w:p>
      <w:pPr>
        <w:spacing w:after="0"/>
        <w:ind w:left="0"/>
        <w:jc w:val="both"/>
      </w:pPr>
      <w:r>
        <w:rPr>
          <w:rFonts w:ascii="Times New Roman"/>
          <w:b w:val="false"/>
          <w:i w:val="false"/>
          <w:color w:val="000000"/>
          <w:sz w:val="28"/>
        </w:rPr>
        <w:t>
      3) таза бюджеттік кредиттеу - 782,7 мың теңге, оның ішінде:</w:t>
      </w:r>
    </w:p>
    <w:p>
      <w:pPr>
        <w:spacing w:after="0"/>
        <w:ind w:left="0"/>
        <w:jc w:val="both"/>
      </w:pPr>
      <w:r>
        <w:rPr>
          <w:rFonts w:ascii="Times New Roman"/>
          <w:b w:val="false"/>
          <w:i w:val="false"/>
          <w:color w:val="000000"/>
          <w:sz w:val="28"/>
        </w:rPr>
        <w:t>
      бюджеттік кредиттер - 3808,0 мың теңге;</w:t>
      </w:r>
    </w:p>
    <w:p>
      <w:pPr>
        <w:spacing w:after="0"/>
        <w:ind w:left="0"/>
        <w:jc w:val="both"/>
      </w:pPr>
      <w:r>
        <w:rPr>
          <w:rFonts w:ascii="Times New Roman"/>
          <w:b w:val="false"/>
          <w:i w:val="false"/>
          <w:color w:val="000000"/>
          <w:sz w:val="28"/>
        </w:rPr>
        <w:t>
      бюджеттік кредиттерді өтеу - 3025,3 мың теңге;</w:t>
      </w:r>
    </w:p>
    <w:p>
      <w:pPr>
        <w:spacing w:after="0"/>
        <w:ind w:left="0"/>
        <w:jc w:val="both"/>
      </w:pPr>
      <w:r>
        <w:rPr>
          <w:rFonts w:ascii="Times New Roman"/>
          <w:b w:val="false"/>
          <w:i w:val="false"/>
          <w:color w:val="000000"/>
          <w:sz w:val="28"/>
        </w:rPr>
        <w:t>
      4) қаржы активтерімен операциялар бойынша сальдо - 68462,3 мың теңге, оның ішінде:</w:t>
      </w:r>
    </w:p>
    <w:p>
      <w:pPr>
        <w:spacing w:after="0"/>
        <w:ind w:left="0"/>
        <w:jc w:val="both"/>
      </w:pPr>
      <w:r>
        <w:rPr>
          <w:rFonts w:ascii="Times New Roman"/>
          <w:b w:val="false"/>
          <w:i w:val="false"/>
          <w:color w:val="000000"/>
          <w:sz w:val="28"/>
        </w:rPr>
        <w:t>
      қаржы активтерін сатып алу - 68462,3 мың теңге;</w:t>
      </w:r>
    </w:p>
    <w:p>
      <w:pPr>
        <w:spacing w:after="0"/>
        <w:ind w:left="0"/>
        <w:jc w:val="both"/>
      </w:pPr>
      <w:r>
        <w:rPr>
          <w:rFonts w:ascii="Times New Roman"/>
          <w:b w:val="false"/>
          <w:i w:val="false"/>
          <w:color w:val="000000"/>
          <w:sz w:val="28"/>
        </w:rPr>
        <w:t>
      5) бюджет тапшылығы (профициті) - -688574,5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- 688574,5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Жарқайың аудандық мәслихатының 20.12.2020 </w:t>
      </w:r>
      <w:r>
        <w:rPr>
          <w:rFonts w:ascii="Times New Roman"/>
          <w:b w:val="false"/>
          <w:i w:val="false"/>
          <w:color w:val="000000"/>
          <w:sz w:val="28"/>
        </w:rPr>
        <w:t>№ 6С-65/2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2020 жылға арналған аудандық бюджеттен берілетін Державин қаласы, ауылдық округтер мен ауылдар бюджеттеріне 204556,0 мың теңге сомасында бюджеттік субвенциялар қарастырылғаны ескерілсін, оның ішінде: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9"/>
        <w:gridCol w:w="10241"/>
      </w:tblGrid>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Державин қаласына</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18136,0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округіне</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Костычево ауылдық округіне</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Нахимов ауылдық округіне</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Отрадный ауылдық округіне</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Жаңадала ауылдық округіне</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20492,0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ауылына</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ауылына</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Далабай ауылына</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Құмсуат ауылына</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 ауылына</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ауылына</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Пятигор ауылына</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ауылына</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ауылына</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Үшқарасу ауылына</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8858,0 мың теңге;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Шойындыкөл ауылына</w:t>
            </w:r>
          </w:p>
        </w:tc>
        <w:tc>
          <w:tcPr>
            <w:tcW w:w="10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10635,0 мың теңге.</w:t>
            </w:r>
          </w:p>
        </w:tc>
      </w:tr>
    </w:tbl>
    <w:bookmarkStart w:name="z4" w:id="3"/>
    <w:p>
      <w:pPr>
        <w:spacing w:after="0"/>
        <w:ind w:left="0"/>
        <w:jc w:val="both"/>
      </w:pPr>
      <w:r>
        <w:rPr>
          <w:rFonts w:ascii="Times New Roman"/>
          <w:b w:val="false"/>
          <w:i w:val="false"/>
          <w:color w:val="000000"/>
          <w:sz w:val="28"/>
        </w:rPr>
        <w:t>
      3. 2020 жылға арналған ауылдық округтер мен ауылдар бюджеттерінің шығыстар құрамында бюджеттік атқару есебінің бірыңғай ақпараттық алаңын енгізуге төменгі тұрған бюджеттерге берілетін ағымдағы нысаналы трансферттер 5600,0 мың теңге сомасында қарастырылғаны ескерілсін, оның ішінде: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9"/>
        <w:gridCol w:w="9771"/>
      </w:tblGrid>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Уәлихан ауылдық округіне</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350,0 мың теңге;</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Костычево ауылдық округіне</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мың теңге;</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Нахимов ауылдық округіне</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мың теңге;</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Отрадный ауылдық округіне</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мың теңге;</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Жаңадала ауылдық округіне</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мың теңге;</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ауылына</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мың теңге;</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ауылына</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мың теңге;</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Далабай ауылына</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мың теңге;</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Құмсуат ауылына</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мың теңге;</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 ауылына</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мың теңге;</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ауылына</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мың теңге;</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Пятигор ауылына</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мың теңге;</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ауылына</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мың теңге;</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ауылына</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мың теңге;</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Үшқарасу ауылына</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мың теңге;</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Шойындыкөл ауылына</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мың теңге.</w:t>
            </w:r>
          </w:p>
        </w:tc>
      </w:tr>
    </w:tbl>
    <w:bookmarkStart w:name="z5" w:id="4"/>
    <w:p>
      <w:pPr>
        <w:spacing w:after="0"/>
        <w:ind w:left="0"/>
        <w:jc w:val="both"/>
      </w:pPr>
      <w:r>
        <w:rPr>
          <w:rFonts w:ascii="Times New Roman"/>
          <w:b w:val="false"/>
          <w:i w:val="false"/>
          <w:color w:val="000000"/>
          <w:sz w:val="28"/>
        </w:rPr>
        <w:t xml:space="preserve">
      4. 2020 жылға арналған аудандық бюджеттің шығыстар құрамында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4"/>
    <w:p>
      <w:pPr>
        <w:spacing w:after="0"/>
        <w:ind w:left="0"/>
        <w:jc w:val="both"/>
      </w:pPr>
      <w:r>
        <w:rPr>
          <w:rFonts w:ascii="Times New Roman"/>
          <w:b w:val="false"/>
          <w:i w:val="false"/>
          <w:color w:val="000000"/>
          <w:sz w:val="28"/>
        </w:rPr>
        <w:t>
      Көрсетілген нысаналы трансферттердің сомасын бөлу Жарқайың ауданы әкімдігінің қаулысымен белгіленеді.</w:t>
      </w:r>
    </w:p>
    <w:bookmarkStart w:name="z6" w:id="5"/>
    <w:p>
      <w:pPr>
        <w:spacing w:after="0"/>
        <w:ind w:left="0"/>
        <w:jc w:val="both"/>
      </w:pPr>
      <w:r>
        <w:rPr>
          <w:rFonts w:ascii="Times New Roman"/>
          <w:b w:val="false"/>
          <w:i w:val="false"/>
          <w:color w:val="000000"/>
          <w:sz w:val="28"/>
        </w:rPr>
        <w:t xml:space="preserve">
      5. 2020 жылға арналған аудандық бюджеттің шығыстар құрамында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p>
    <w:bookmarkEnd w:id="5"/>
    <w:p>
      <w:pPr>
        <w:spacing w:after="0"/>
        <w:ind w:left="0"/>
        <w:jc w:val="both"/>
      </w:pPr>
      <w:r>
        <w:rPr>
          <w:rFonts w:ascii="Times New Roman"/>
          <w:b w:val="false"/>
          <w:i w:val="false"/>
          <w:color w:val="000000"/>
          <w:sz w:val="28"/>
        </w:rPr>
        <w:t>
      Көрсетілген нысаналы трансферттердің сомасын бөлу Жарқайың ауданы әкімдігінің қаулысымен белгіленеді.</w:t>
      </w:r>
    </w:p>
    <w:bookmarkStart w:name="z7" w:id="6"/>
    <w:p>
      <w:pPr>
        <w:spacing w:after="0"/>
        <w:ind w:left="0"/>
        <w:jc w:val="both"/>
      </w:pPr>
      <w:r>
        <w:rPr>
          <w:rFonts w:ascii="Times New Roman"/>
          <w:b w:val="false"/>
          <w:i w:val="false"/>
          <w:color w:val="000000"/>
          <w:sz w:val="28"/>
        </w:rPr>
        <w:t>
      6. 2020 жылға арналған аудандық бюджетте республикалық бюджетке бюджеттік кредиттерді өтеу 2587,0 мың теңге сомасында қарастырылғаны ескерілсін.</w:t>
      </w:r>
    </w:p>
    <w:bookmarkEnd w:id="6"/>
    <w:bookmarkStart w:name="z8" w:id="7"/>
    <w:p>
      <w:pPr>
        <w:spacing w:after="0"/>
        <w:ind w:left="0"/>
        <w:jc w:val="both"/>
      </w:pPr>
      <w:r>
        <w:rPr>
          <w:rFonts w:ascii="Times New Roman"/>
          <w:b w:val="false"/>
          <w:i w:val="false"/>
          <w:color w:val="000000"/>
          <w:sz w:val="28"/>
        </w:rPr>
        <w:t>
      7. 2020 жылға арналған ауданның жергілікті атқарушы органының резерві 7380,9 мың теңге сомасында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Жарқайың аудандық мәслихатының 09.11.2020 </w:t>
      </w:r>
      <w:r>
        <w:rPr>
          <w:rFonts w:ascii="Times New Roman"/>
          <w:b w:val="false"/>
          <w:i w:val="false"/>
          <w:color w:val="000000"/>
          <w:sz w:val="28"/>
        </w:rPr>
        <w:t>№ 6С-61/2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2020 жылға арналған аудандық бюджеттің атқарылу процесінде секвестрлеуге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9.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А.Жунусов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6С-47/2 шешіміне</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2020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Ақмола облысы Жарқайың аудандық мәслихатының 20.12.2020 </w:t>
      </w:r>
      <w:r>
        <w:rPr>
          <w:rFonts w:ascii="Times New Roman"/>
          <w:b w:val="false"/>
          <w:i w:val="false"/>
          <w:color w:val="ff0000"/>
          <w:sz w:val="28"/>
        </w:rPr>
        <w:t>№ 6С-65/2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4274165,3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730066,7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228282,0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228282,0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360940,7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360940,7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3494786,0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3494786,0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3494786,0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4893494,8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309478,4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42438,7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3090770,4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3031816,3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1936934,6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274915,3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627991,4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209958,6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207858,6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41810,2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613818,6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263748,5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350070,1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373880,6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24233,9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-688574,5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688574,5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636225,6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636225,6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636225,6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55374,2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6С-47/2 шешіміне</w:t>
            </w:r>
            <w:r>
              <w:br/>
            </w:r>
            <w:r>
              <w:rPr>
                <w:rFonts w:ascii="Times New Roman"/>
                <w:b w:val="false"/>
                <w:i w:val="false"/>
                <w:color w:val="000000"/>
                <w:sz w:val="20"/>
              </w:rPr>
              <w:t>2 қосымша</w:t>
            </w:r>
          </w:p>
        </w:tc>
      </w:tr>
    </w:tbl>
    <w:bookmarkStart w:name="z14" w:id="11"/>
    <w:p>
      <w:pPr>
        <w:spacing w:after="0"/>
        <w:ind w:left="0"/>
        <w:jc w:val="left"/>
      </w:pPr>
      <w:r>
        <w:rPr>
          <w:rFonts w:ascii="Times New Roman"/>
          <w:b/>
          <w:i w:val="false"/>
          <w:color w:val="000000"/>
        </w:rPr>
        <w:t xml:space="preserve"> 2021 жылға арналған аудандық бюджет</w:t>
      </w:r>
    </w:p>
    <w:bookmarkEnd w:id="11"/>
    <w:p>
      <w:pPr>
        <w:spacing w:after="0"/>
        <w:ind w:left="0"/>
        <w:jc w:val="both"/>
      </w:pPr>
      <w:r>
        <w:rPr>
          <w:rFonts w:ascii="Times New Roman"/>
          <w:b w:val="false"/>
          <w:i w:val="false"/>
          <w:color w:val="ff0000"/>
          <w:sz w:val="28"/>
        </w:rPr>
        <w:t xml:space="preserve">
      Ескерту. 2-қосымша жаңа редакцияда – Ақмола облысы Жарқайың аудандық мәслихатының 16.04.2020 </w:t>
      </w:r>
      <w:r>
        <w:rPr>
          <w:rFonts w:ascii="Times New Roman"/>
          <w:b w:val="false"/>
          <w:i w:val="false"/>
          <w:color w:val="ff0000"/>
          <w:sz w:val="28"/>
        </w:rPr>
        <w:t>№ 6С-52/2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2838654,0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487645,0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307166,0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307166,0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2298952,0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2298952,0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2298952,0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2838654,0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6С-47/2 шешіміне</w:t>
            </w:r>
            <w:r>
              <w:br/>
            </w:r>
            <w:r>
              <w:rPr>
                <w:rFonts w:ascii="Times New Roman"/>
                <w:b w:val="false"/>
                <w:i w:val="false"/>
                <w:color w:val="000000"/>
                <w:sz w:val="20"/>
              </w:rPr>
              <w:t>3 қосымша</w:t>
            </w:r>
          </w:p>
        </w:tc>
      </w:tr>
    </w:tbl>
    <w:bookmarkStart w:name="z16" w:id="12"/>
    <w:p>
      <w:pPr>
        <w:spacing w:after="0"/>
        <w:ind w:left="0"/>
        <w:jc w:val="left"/>
      </w:pPr>
      <w:r>
        <w:rPr>
          <w:rFonts w:ascii="Times New Roman"/>
          <w:b/>
          <w:i w:val="false"/>
          <w:color w:val="000000"/>
        </w:rPr>
        <w:t xml:space="preserve"> 2022 жылға арналған аудандық бюджет</w:t>
      </w:r>
    </w:p>
    <w:bookmarkEnd w:id="12"/>
    <w:p>
      <w:pPr>
        <w:spacing w:after="0"/>
        <w:ind w:left="0"/>
        <w:jc w:val="both"/>
      </w:pPr>
      <w:r>
        <w:rPr>
          <w:rFonts w:ascii="Times New Roman"/>
          <w:b w:val="false"/>
          <w:i w:val="false"/>
          <w:color w:val="ff0000"/>
          <w:sz w:val="28"/>
        </w:rPr>
        <w:t xml:space="preserve">
      Ескерту. 3-қосымша жаңа редакцияда – Ақмола облысы Жарқайың аудандық мәслихатының 16.04.2020 </w:t>
      </w:r>
      <w:r>
        <w:rPr>
          <w:rFonts w:ascii="Times New Roman"/>
          <w:b w:val="false"/>
          <w:i w:val="false"/>
          <w:color w:val="ff0000"/>
          <w:sz w:val="28"/>
        </w:rPr>
        <w:t>№ 6С-52/2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2848226,0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511533,0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323836,0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323836,0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2282555,0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2282555,0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2282555,0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2848226,0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1867899,0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1335727,0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6С-47/2 шешіміне</w:t>
            </w:r>
            <w:r>
              <w:br/>
            </w:r>
            <w:r>
              <w:rPr>
                <w:rFonts w:ascii="Times New Roman"/>
                <w:b w:val="false"/>
                <w:i w:val="false"/>
                <w:color w:val="000000"/>
                <w:sz w:val="20"/>
              </w:rPr>
              <w:t>4 қосымша</w:t>
            </w:r>
          </w:p>
        </w:tc>
      </w:tr>
    </w:tbl>
    <w:bookmarkStart w:name="z18" w:id="13"/>
    <w:p>
      <w:pPr>
        <w:spacing w:after="0"/>
        <w:ind w:left="0"/>
        <w:jc w:val="left"/>
      </w:pPr>
      <w:r>
        <w:rPr>
          <w:rFonts w:ascii="Times New Roman"/>
          <w:b/>
          <w:i w:val="false"/>
          <w:color w:val="000000"/>
        </w:rPr>
        <w:t xml:space="preserve"> 2020 жылға арналған республикалық бюджеттен нысаналы трансферттер мен бюджеттік кредиттер</w:t>
      </w:r>
    </w:p>
    <w:bookmarkEnd w:id="13"/>
    <w:p>
      <w:pPr>
        <w:spacing w:after="0"/>
        <w:ind w:left="0"/>
        <w:jc w:val="both"/>
      </w:pPr>
      <w:r>
        <w:rPr>
          <w:rFonts w:ascii="Times New Roman"/>
          <w:b w:val="false"/>
          <w:i w:val="false"/>
          <w:color w:val="ff0000"/>
          <w:sz w:val="28"/>
        </w:rPr>
        <w:t xml:space="preserve">
      Ескерту. 4-қосымша жаңа редакцияда – Ақмола облысы Жарқайың аудандық мәслихатының 20.12.2020 </w:t>
      </w:r>
      <w:r>
        <w:rPr>
          <w:rFonts w:ascii="Times New Roman"/>
          <w:b w:val="false"/>
          <w:i w:val="false"/>
          <w:color w:val="ff0000"/>
          <w:sz w:val="28"/>
        </w:rPr>
        <w:t>№ 6С-65/2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2"/>
        <w:gridCol w:w="4948"/>
      </w:tblGrid>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455380,6</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451572,6</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бiлiм бөлімі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326575,0</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педагогтерінің еңбегіне ақы төлеуді ұлғайтуға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28519,0</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20472,0</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еңбегіне ақы төлеуді ұлғайтуға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190977,0</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педагогтеріне біліктілік санаты үшін қосымша ақы төлеуге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86607,0</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дене шынықтыру және спорт бөлімі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орта және қосымша білім беру ұйымдары педагогтерінің еңбекақысын ұлғайтуға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85393,2</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33560,2</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16545,0</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31623,0</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22980,0</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22980,0</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13022,4</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13022,4</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экономика және қаржы бөлімі</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6С-47/2 шешіміне</w:t>
            </w:r>
            <w:r>
              <w:br/>
            </w:r>
            <w:r>
              <w:rPr>
                <w:rFonts w:ascii="Times New Roman"/>
                <w:b w:val="false"/>
                <w:i w:val="false"/>
                <w:color w:val="000000"/>
                <w:sz w:val="20"/>
              </w:rPr>
              <w:t>5 қосымша</w:t>
            </w:r>
          </w:p>
        </w:tc>
      </w:tr>
    </w:tbl>
    <w:bookmarkStart w:name="z20" w:id="14"/>
    <w:p>
      <w:pPr>
        <w:spacing w:after="0"/>
        <w:ind w:left="0"/>
        <w:jc w:val="left"/>
      </w:pPr>
      <w:r>
        <w:rPr>
          <w:rFonts w:ascii="Times New Roman"/>
          <w:b/>
          <w:i w:val="false"/>
          <w:color w:val="000000"/>
        </w:rPr>
        <w:t xml:space="preserve"> 2020 жылға арналған облыстық бюджеттен нысаналы трансферттер</w:t>
      </w:r>
    </w:p>
    <w:bookmarkEnd w:id="14"/>
    <w:p>
      <w:pPr>
        <w:spacing w:after="0"/>
        <w:ind w:left="0"/>
        <w:jc w:val="both"/>
      </w:pPr>
      <w:r>
        <w:rPr>
          <w:rFonts w:ascii="Times New Roman"/>
          <w:b w:val="false"/>
          <w:i w:val="false"/>
          <w:color w:val="ff0000"/>
          <w:sz w:val="28"/>
        </w:rPr>
        <w:t xml:space="preserve">
      Ескерту. 5-қосымша жаңа редакцияда – Ақмола облысы Жарқайың аудандық мәслихатының 20.12.2020 </w:t>
      </w:r>
      <w:r>
        <w:rPr>
          <w:rFonts w:ascii="Times New Roman"/>
          <w:b w:val="false"/>
          <w:i w:val="false"/>
          <w:color w:val="ff0000"/>
          <w:sz w:val="28"/>
        </w:rPr>
        <w:t>№ 6С-65/2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8"/>
        <w:gridCol w:w="4582"/>
      </w:tblGrid>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700596,4</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403995,6</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алаңын енгізуге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бiлiм бөлімі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284147,7</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ІТ-сыныптарын ашуға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оқушыларын ыстық тамақпен қамтамасыз етуге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1938,9</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және кәмелетке толмаған жасөспірімдер арасында өзіне-өзі қол жұмсаудың алдын алу" бағдарламасын енгізуге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компьютерлерді сатып алуға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орталықтарды жарақтандыруға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2895,4</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 жағдайында бастауыш, негізгі және жалпы орта білімнің оқу бағдарламаларын іске асыратын білім беру ұйымдарының мұғалімдеріне қосымша ақы төлеуге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196290,0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педагог-психологтарына лауазымдық жалақысы мөлшерін ұлғайтуға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бағыттағы пәндерді ағылшын тілінде оқытқаны үшін қосымша ақы төлеуге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бар мұғалімдерге қосымша ақы төлеуге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мұғалімдерге тәлімгерлік үшін мұғалімдерге қосымша ақы төлеуге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қызметкерлеріне сынып жетекшілігі үшін қосымша ақыны ұлғайтуға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қызметкерлеріне дәптер мен жазба жұмыстарын тексергені үшін қосымша ақыны ұлғайтуға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кабинеттерді сатып алуға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 үшін блокты-модульдік қазандық сатып алуға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30340,8</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 үшін мектеп автобустарын сатып алуға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аясында арнайы әлеуметтік қызмет көрсетуге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 мен көпбалалы отбасылардан шыққан балалардың жеңілдікпен жол жүруді қамтамасыз етуге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75-жылдығына орай бір жолғы материалдық көмекті төлеуге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89727,9</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 қаласының тазарту құрылыстарымен канализациялық желілердің қызмет етуі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69727,9</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296 600,8</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263138,5</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қаласының Молодежный шағын ауданындағы 60 пәтерлі тұрғын үйді (7 позиция) реконструкциялау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230040,0</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Державин қаласының Молодежный шағын ауданындағы 60 пәтерлік тұрғын үйге (7 позиция) инженерлік жүйесін салу және абаттандыру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33 098,5</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33462,3</w:t>
            </w:r>
          </w:p>
        </w:tc>
      </w:tr>
      <w:tr>
        <w:trPr>
          <w:trHeight w:val="30" w:hRule="atLeast"/>
        </w:trPr>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"Коммунсервис" ШЖҚ МКК жарғылық капиталын ұлғайтуға</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6С-47/2 шешіміне</w:t>
            </w:r>
            <w:r>
              <w:br/>
            </w:r>
            <w:r>
              <w:rPr>
                <w:rFonts w:ascii="Times New Roman"/>
                <w:b w:val="false"/>
                <w:i w:val="false"/>
                <w:color w:val="000000"/>
                <w:sz w:val="20"/>
              </w:rPr>
              <w:t>6 қосымша</w:t>
            </w:r>
          </w:p>
        </w:tc>
      </w:tr>
    </w:tbl>
    <w:bookmarkStart w:name="z22" w:id="15"/>
    <w:p>
      <w:pPr>
        <w:spacing w:after="0"/>
        <w:ind w:left="0"/>
        <w:jc w:val="left"/>
      </w:pPr>
      <w:r>
        <w:rPr>
          <w:rFonts w:ascii="Times New Roman"/>
          <w:b/>
          <w:i w:val="false"/>
          <w:color w:val="000000"/>
        </w:rPr>
        <w:t xml:space="preserve"> 2020 жылға арналған аудандық бюджеттің атқарылу процесінде секвестрлеуге жатпайтын аудандық бюджеттік бағдарламалардың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