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af6" w14:textId="3156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24 желтоқсандағы № 6С-33/2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11 желтоқсандағы № 6С-46/2 шешімі. Ақмола облысының Әділет департаментінде 2019 жылғы 12 желтоқсанда № 7569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"2019-2021 жылдарға арналған аудандық бюджет туралы" 2018 жылғы 24 желтоқсандағы № 6С-33/2 (Нормативтік құқықтық актілерді мемлекеттік тіркеу тізілімінде № 7013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4136447,5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- 3630355,7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4176207,4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-1604,6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-38155,3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- 38155,3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аудандық бюджетте республикалық бюджетке бюджеттік кредиттерді өтеу 5392,6 мың теңге сомасында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4136447,5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1453617,5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1034016,5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- 38155,3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7"/>
        <w:gridCol w:w="5793"/>
      </w:tblGrid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805123,4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627606,4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4422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807707,3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466536,5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экономика және қаржы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 (оның ішінде 5-7 сыныптарға өлкетану хрестоматиялар сатып алуға)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Молодежный шағын ауданындағы 75 пәтерлі тұрғын үйді (6 позиция)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"Молодежный" шағын ауданында 75 пәтерлі тұрғын үйге (6 позиция) инженерлік желілер құрылысы және абаттандыруға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 округтің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