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74ab" w14:textId="dd27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2018 жылғы 24 желтоқсандағы № 6С-33/2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2019 жылғы 7 қарашадағы № 6С-44/2 шешімі. Ақмола облысының Әділет департаментінде 2019 жылғы 15 қарашада № 7478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"2019-2021 жылдарға арналған аудандық бюджет туралы" 2018 жылғы 24 желтоқсандағы № 6С-33/2 (Нормативтік құқықтық актілерді мемлекеттік тіркеу тізілімінде № 7013 тіркелген, 2019 жылғы 10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бюджет тиісінше 1, 2 және 3 қосымшаларға сәйкес, 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- 4264093,7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- 456684,0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- 8784,0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- 40625,0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- 3758000,7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- 4303853,6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-2056,6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- 3788,0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- 5844,6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-37703,3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- 37703,3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 жылға арналған аудандық бюджетте республикалық бюджетке бюджеттік кредиттерді өтеу 5844,6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А.Жүнісов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41"/>
        <w:gridCol w:w="607"/>
        <w:gridCol w:w="7017"/>
        <w:gridCol w:w="3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4264093,7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260211,0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260211,0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3758000,7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3758000,7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3758000,7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54"/>
        <w:gridCol w:w="1254"/>
        <w:gridCol w:w="5801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4303853,6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357854,3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98155,4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98155,4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173169,5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168619,5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34752,3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25825,1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25825,1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 атқару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2073439,1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2026823,0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1572329,3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257579,0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46616,1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46616,1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268833,3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266853,3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1034116,4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515199,7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45784,7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518916,7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214150,9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44257,2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51093,9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102992,5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33049,3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52474,8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дамытутың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 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165706,3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165706,3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- 2056,6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- 37703,3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39759,9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39759,9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7"/>
        <w:gridCol w:w="5793"/>
      </w:tblGrid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920889,4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743372,4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303368,4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155221,0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110507,0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орналастыруға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енгізуге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бiлiм бөлімі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259993,0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мұғалімдері мен педагог-психологтарының еңбегіне ақы төлеуді ұлғайтуға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259993,0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қызмет көрсетуге бағдарланған ұйымдар орналасқан жерлерде жол белгілері мен сілтегіштерін орнатуға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173729,0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173729,0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ауылының жер асты көздерінен сумен жабдықтау жүйесін реконструкциялауға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173729,0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экономика және қаржы бөлімі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8"/>
        <w:gridCol w:w="4422"/>
      </w:tblGrid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819586,3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478315,6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экономика және қаржы бөлімі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24378,2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 аясында арнайы әлеуметтік қызмет көрсетуге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отбасыларға табысы ең төменгі күнкөріс деңгейінен аспайтын қиын өмірлік жағдай туындаған кезде бір жолғы әлеуметтік көмек көрсетуге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1742,3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аналарға және көпбалалы отбасылардың балаларына жеңілдікпен жол жүруді қамтамасыз етуге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1472,9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әскерлерінің Ауғанстаннан шығарылуының 30-жылдығына орай бір жолғы материалдық көмек төлеуге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бiлiм бөлімі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18223,5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мектептерге арналған оқулықтарды сатып алу және жеткізу (оның ішінде 5-7 сыныптарға өлкетану хрестоматиялар сатып алуға) 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4780,5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ІТ-сыныптарын ашуға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ветеринария бөлімі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эпизотияға қарсы іс-шараларды жүргізуге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400859,9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365859,9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жөндеуге 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341270,7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341270,7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қ. Молодежный шағын ауданындағы 75 пәтерлі тұрғын үйді (6 позиция) реконструкциялауға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262949,0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қ. "Молодежный" шағын ауданында 75 пәтерлі тұрғын үйге (6 позиция) инженерлік желілер құрылысы және абаттандыруға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45684,7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ауылының жер асты көздерінен сумен жабдықтау жүйесін реконструкциялауға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ауылдың, кенттің, ауылдық округтің бюджеттік бағдарламалары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173169,5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173169,5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168619,5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Уәлихан ауылдық округі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Костычево ауылдық округі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Нахимов ауылдық округі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Отрадный ауылдық округі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Жаңадала ауылдық округі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Бірсуат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Гастелло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Далабай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Құмсуат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Львов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Пригород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Пятигор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Тасөткел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Тассуат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Үшқарасу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Шойындыкөл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Құмсуат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Шойындыкөл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Шойындыкөл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дамытутың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Бірсуат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ауылдың, кенттің, ауылдық округтің жергілікті өзін-өзі басқару органдарына трансферттерді бөлу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1961"/>
        <w:gridCol w:w="1961"/>
        <w:gridCol w:w="3170"/>
        <w:gridCol w:w="37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Уәлихан ауылдық округі әкімінің аппараты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Костычево ауылдық округі әкімінің аппараты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Нахимов ауылдық округі әкімінің аппараты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Отрадный ауылдық округі әкімінің аппараты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Жаңадала ауылдық округі әкімінің аппараты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Бірсуат ауылы әкімінің аппараты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Гастелло ауылы әкімінің аппараты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Далабай ауылы әкімінің аппараты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Құмсуат ауылы әкімінің аппараты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Львов ауылы әкімінің аппараты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Пригород ауылы әкімінің аппараты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Пятигор ауылы әкімінің аппараты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Тасөткел ауылы әкімінің аппараты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Тассуат ауылы әкімінің аппараты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Үшқарасу ауылы әкімінің аппараты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Шойындыкөл ауылы әкімінің аппараты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