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c8b0" w14:textId="490c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2018 жылғы 25 желтоқсандағы № 6С-34/2 "2019-2021 жылдарға арналған Жарқайың ауданы Державин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2019 жылғы 26 шілдедегі № 6С-41/2 шешімі. Ақмола облысының Әділет департаментінде 2019 жылғы 29 шілдеде № 7296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"2019-2021 жылдарға арналған Жарқайың ауданы Державин қаласының бюджеті туралы" 2018 жылғы 25 желтоқсандағы № 6С-34/2 (Нормативтік құқықтық актілерді мемлекеттік тіркеу тізілімінде № 7032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Жарқайың ауданы Державин қаласының бюджеті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- 73865,0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- 77511,5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-3646,5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- 3646,5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 жылға арналған Жарқайың ауданы Державин қаласының бюджетінде аудандық бюджеттен берілетін бюджеттік субвенциялар 24458,0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2019 жылға арналған Жарқайың ауданы Державин қаласы бюджетінің шығыстар құрамында республикалық бюджеттен ағымдағы нысаналы трансферттер 2501,0 мың теңге сомасында қарастырылғаны ескерілсін,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1265,0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1236,0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