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4aa6" w14:textId="06a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Есіл қаласының, Красногорский кентінің,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25 желтоқсандағы № 63/2 шешімі. Ақмола облысының Әділет департаментінде 2020 жылғы 20 қаңтарда № 7656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58834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66906,5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(-8072,5)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8072,5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16456,4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28862,4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29459,4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(-597)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Красногорский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Московский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27664,8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Свободный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Ақмола облысы Есіл аудандық мәслихатының 18.09.2020 </w:t>
      </w:r>
      <w:r>
        <w:rPr>
          <w:rFonts w:ascii="Times New Roman"/>
          <w:b w:val="false"/>
          <w:i w:val="false"/>
          <w:color w:val="00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енгізіледі);17.11.2020 </w:t>
      </w:r>
      <w:r>
        <w:rPr>
          <w:rFonts w:ascii="Times New Roman"/>
          <w:b w:val="false"/>
          <w:i w:val="false"/>
          <w:color w:val="00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2020 жылға арналған Красногорский кентінің, ауылдардың және ауылдық округтердің бюджеттеріне аудандық бюджеттен 200334 мың теңге сомасында субвенциялар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11880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13377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17244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11321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12643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9739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10251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12869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26831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18493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11064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10454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22845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11323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Есіл аудандық мәслихатының 17.03.2020 </w:t>
      </w:r>
      <w:r>
        <w:rPr>
          <w:rFonts w:ascii="Times New Roman"/>
          <w:b w:val="false"/>
          <w:i w:val="false"/>
          <w:color w:val="00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жылға арналған Красногорский кентінің, ауылдардың және ауылдық округтердің бюджеттері кірістерінің құрамында аудандық бюджеттен </w:t>
      </w:r>
      <w:r>
        <w:rPr>
          <w:rFonts w:ascii="Times New Roman"/>
          <w:b w:val="false"/>
          <w:i w:val="false"/>
          <w:color w:val="000000"/>
          <w:sz w:val="28"/>
        </w:rPr>
        <w:t>55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Есіл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Бұзылық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Двуречный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Жаныспай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Есіл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79/3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Знаменка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445"/>
        <w:gridCol w:w="4120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445"/>
        <w:gridCol w:w="4120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Интернациональный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Есіл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Красивинский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Есіл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Красногорский кентінің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Есіл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Курский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Курский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Курский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Московский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Московский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Орловка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3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Раздольный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Раздольный ауылының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Раздольный ауылының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Свободный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Есіл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Свободный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Юбилейный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Юбилейный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1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Ярославка ауылының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Ярославка ауылының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12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ауылының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54-қосымша алынып тасталды - Ақмола облысы Есіл аудандық мәслихатының 17.03.2020 </w:t>
      </w:r>
      <w:r>
        <w:rPr>
          <w:rFonts w:ascii="Times New Roman"/>
          <w:b w:val="false"/>
          <w:i w:val="false"/>
          <w:color w:val="ff0000"/>
          <w:sz w:val="28"/>
        </w:rPr>
        <w:t>№ 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13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нысаналы трансферттер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Ақмола облысы Есіл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Юбилейный ауылдық округі әкімінің аппараты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