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00fe3" w14:textId="6900f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Есіл аудандық мәслихатының 2018 жылғы 24 желтоқсандағы № 41/2 "2019-2021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Есіл аудандық мәслихатының 2019 жылғы 27 тамыздағы № 56/2 шешімі. Ақмола облысының Әділет департаментінде 2019 жылғы 29 тамызда № 7346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109 бабының </w:t>
      </w:r>
      <w:r>
        <w:rPr>
          <w:rFonts w:ascii="Times New Roman"/>
          <w:b w:val="false"/>
          <w:i w:val="false"/>
          <w:color w:val="000000"/>
          <w:sz w:val="28"/>
        </w:rPr>
        <w:t>1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111 бабының </w:t>
      </w:r>
      <w:r>
        <w:rPr>
          <w:rFonts w:ascii="Times New Roman"/>
          <w:b w:val="false"/>
          <w:i w:val="false"/>
          <w:color w:val="000000"/>
          <w:sz w:val="28"/>
        </w:rPr>
        <w:t>1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Есіл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Есіл аудандық мәслихатының "2019-2021 жылдарға арналған аудандық бюджет туралы" 2018 жылғы 24 желтоқсандағы № 41/2 (Нормативтік құқықтық актілерді мемлекеттік тіркеу тізілімінде № 6994 тіркелген, 2019 жылғы 4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2019-2021 жылдарға арналған аудандық бюджет тиісінше 1, 2 және 3 қосымшаларға сәйкес, оның ішінде 2019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4998367,8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871940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37222,4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21691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4067514,4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5046628,5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(-19634,2)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3788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23422,2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46000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46000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(- 74626,5)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74626,5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2019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сессиясының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А.Господарь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С.Ағымбаева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Есіл ауданының әкімдігі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аудандық бюджет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3"/>
        <w:gridCol w:w="623"/>
        <w:gridCol w:w="624"/>
        <w:gridCol w:w="7213"/>
        <w:gridCol w:w="321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3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4998367,8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871940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21117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21117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309250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309250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329424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274692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12696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33388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8648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106520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84905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17177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105629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105629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37222,4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5752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5084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бюджеттен берiлген кредиттер бойынша сыйақылар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3469,4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3469,4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28001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28001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21691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6091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6091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4067514,4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4067514,4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4067514,4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3"/>
        <w:gridCol w:w="1254"/>
        <w:gridCol w:w="1254"/>
        <w:gridCol w:w="5801"/>
        <w:gridCol w:w="306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30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5046628,5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423610,9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19358,8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19358,8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108722,3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105087,3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193143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175258,2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17884,8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58224,8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21744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36480,8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32349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8162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8162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2818201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2787866,1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16504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2123646,5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38511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81394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98565,6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18891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21882,6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366417,4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22054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30334,9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30334,9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336084,9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321444,3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26541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87839,5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103118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27631,8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4719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25428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5178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4581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14640,6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11888,6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 және ата-аналарының қамқорынсыз қалған, отбасылық үлгідегі балалар үйлері мен асыраушы отбасыларындағы балаларды мемлекеттік қолдау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820352,3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137251,3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109996,7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14154,6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677513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625425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38088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 инспекциясы бөлімі 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5588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5588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222172,1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164079,2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11106,6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87479,8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(қалалық) кiтапханалардың жұмыс iстеуi 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44565,4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10199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3409,4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7319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31584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13236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12348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25608,9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13417,9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5601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102214,4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29726,4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25731,4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18037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12846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5191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52435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15701,9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1091,1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32743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Өнеркәсіп, сәулет, қала құрылысы және құрылыс қызметі 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16173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16173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16173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105733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105733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105733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21997,6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13975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13975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8022,6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2517,6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бюджеттеріне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берілетін ағымдағы нысаналы трансферттер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3666,4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3666,4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3666,4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166042,9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166042,9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458,9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128840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14564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-19634,2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кредиттерді өтеу 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23422,2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кредиттерді өтеу 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23422,2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кредиттердің сомаларын қайтару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19813,2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жасалатын операциялар бойынша сальдо 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-74626,5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74626,5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23422,2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23422,2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7819,6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берілген мақсатына сай пайдаланылмаған бюджеттік кредиттерді қайтару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11993,6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94260,7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94260,7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94260,7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республикалық бюджеттен берілетін нысаналы трансферттер мен бюджеттік кредиттер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8"/>
        <w:gridCol w:w="4502"/>
      </w:tblGrid>
      <w:tr>
        <w:trPr>
          <w:trHeight w:val="30" w:hRule="atLeast"/>
        </w:trPr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1345644,8</w:t>
            </w:r>
          </w:p>
        </w:tc>
      </w:tr>
      <w:tr>
        <w:trPr>
          <w:trHeight w:val="30" w:hRule="atLeast"/>
        </w:trPr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799774,8</w:t>
            </w:r>
          </w:p>
        </w:tc>
      </w:tr>
      <w:tr>
        <w:trPr>
          <w:trHeight w:val="30" w:hRule="atLeast"/>
        </w:trPr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430027,8</w:t>
            </w:r>
          </w:p>
        </w:tc>
      </w:tr>
      <w:tr>
        <w:trPr>
          <w:trHeight w:val="30" w:hRule="atLeast"/>
        </w:trPr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қызметшілердің жекелеген санаттарының жалақысын көтеруге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31063</w:t>
            </w:r>
          </w:p>
        </w:tc>
      </w:tr>
      <w:tr>
        <w:trPr>
          <w:trHeight w:val="30" w:hRule="atLeast"/>
        </w:trPr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жұмыспен қамту және әлеуметтік бағдарламалар бөлімі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127537</w:t>
            </w:r>
          </w:p>
        </w:tc>
      </w:tr>
      <w:tr>
        <w:trPr>
          <w:trHeight w:val="30" w:hRule="atLeast"/>
        </w:trPr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нарығын дамытуға, оның iшiнде: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44684</w:t>
            </w:r>
          </w:p>
        </w:tc>
      </w:tr>
      <w:tr>
        <w:trPr>
          <w:trHeight w:val="30" w:hRule="atLeast"/>
        </w:trPr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бюджеттің қаражаты есебінен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37109</w:t>
            </w:r>
          </w:p>
        </w:tc>
      </w:tr>
      <w:tr>
        <w:trPr>
          <w:trHeight w:val="30" w:hRule="atLeast"/>
        </w:trPr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жалақыны ішінара субсидиялауға және жастар практикасына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16554,3</w:t>
            </w:r>
          </w:p>
        </w:tc>
      </w:tr>
      <w:tr>
        <w:trPr>
          <w:trHeight w:val="30" w:hRule="atLeast"/>
        </w:trPr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Үкіметі айқындаған өңірлерге ерікті түрде қоныс аударатын адамдарға және қоныс аударуға жәрдемдесетін жұмыс берушілерге мемлекеттік қолдау шараларын көрсетуге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354,7</w:t>
            </w:r>
          </w:p>
        </w:tc>
      </w:tr>
      <w:tr>
        <w:trPr>
          <w:trHeight w:val="30" w:hRule="atLeast"/>
        </w:trPr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NEET санатындағы жастарға және табысы аз көпбалалы отбасыларға, табысы аз еңбекке қабілетті мүгедектерге жаңа бизнес-идеяларды жүзеге асыру үшін гранттар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20200</w:t>
            </w:r>
          </w:p>
        </w:tc>
      </w:tr>
      <w:tr>
        <w:trPr>
          <w:trHeight w:val="30" w:hRule="atLeast"/>
        </w:trPr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жастарға және табысы аз көпбалалы отбасыларға, табысы аз еңбекке қабілетті мүгедектерге жаңа бизнес-идеяларды жүзеге асыру үшін гранттар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7575</w:t>
            </w:r>
          </w:p>
        </w:tc>
      </w:tr>
      <w:tr>
        <w:trPr>
          <w:trHeight w:val="30" w:hRule="atLeast"/>
        </w:trPr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қорынан бөлінетін нысаналы трансферт есебінен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7575</w:t>
            </w:r>
          </w:p>
        </w:tc>
      </w:tr>
      <w:tr>
        <w:trPr>
          <w:trHeight w:val="30" w:hRule="atLeast"/>
        </w:trPr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орналастыруға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3806</w:t>
            </w:r>
          </w:p>
        </w:tc>
      </w:tr>
      <w:tr>
        <w:trPr>
          <w:trHeight w:val="30" w:hRule="atLeast"/>
        </w:trPr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 құралдармен қамтамасыз ету нормаларын көбейтуге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</w:t>
            </w:r>
          </w:p>
        </w:tc>
      </w:tr>
      <w:tr>
        <w:trPr>
          <w:trHeight w:val="30" w:hRule="atLeast"/>
        </w:trPr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көмекшi (компенсаторлық) құралдар Тiзбесiн кеңейтуге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</w:tr>
      <w:tr>
        <w:trPr>
          <w:trHeight w:val="30" w:hRule="atLeast"/>
        </w:trPr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жұмыспен қамту орталықтарына әлеуметтік жұмыс жөніндегі консультанттар мен ассистенттерді енгізуге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7778</w:t>
            </w:r>
          </w:p>
        </w:tc>
      </w:tr>
      <w:tr>
        <w:trPr>
          <w:trHeight w:val="30" w:hRule="atLeast"/>
        </w:trPr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 төлеміне, оның iшiнде: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66091</w:t>
            </w:r>
          </w:p>
        </w:tc>
      </w:tr>
      <w:tr>
        <w:trPr>
          <w:trHeight w:val="30" w:hRule="atLeast"/>
        </w:trPr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бюджеттің қаражаты есебінен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52364</w:t>
            </w:r>
          </w:p>
        </w:tc>
      </w:tr>
      <w:tr>
        <w:trPr>
          <w:trHeight w:val="30" w:hRule="atLeast"/>
        </w:trPr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қорынан бөлінетін нысаналы трансферт есебінен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13727</w:t>
            </w:r>
          </w:p>
        </w:tc>
      </w:tr>
      <w:tr>
        <w:trPr>
          <w:trHeight w:val="30" w:hRule="atLeast"/>
        </w:trPr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бiлiм бөлімі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203059</w:t>
            </w:r>
          </w:p>
        </w:tc>
      </w:tr>
      <w:tr>
        <w:trPr>
          <w:trHeight w:val="30" w:hRule="atLeast"/>
        </w:trPr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және жалпы орта білім беру ұйымдарының мұғалімдері мен педагог-психологтарының еңбегіне ақы төлеуді ұлғайтуға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203059</w:t>
            </w:r>
          </w:p>
        </w:tc>
      </w:tr>
      <w:tr>
        <w:trPr>
          <w:trHeight w:val="30" w:hRule="atLeast"/>
        </w:trPr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құрылыс, сәулет және қала құрылысы бөлімі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8088</w:t>
            </w:r>
          </w:p>
        </w:tc>
      </w:tr>
      <w:tr>
        <w:trPr>
          <w:trHeight w:val="30" w:hRule="atLeast"/>
        </w:trPr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 қамтылған көп балалы отбасыларға коммуналдық тұрғын үй қорының тұрғын үйін сатып алуға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8088</w:t>
            </w:r>
          </w:p>
        </w:tc>
      </w:tr>
      <w:tr>
        <w:trPr>
          <w:trHeight w:val="30" w:hRule="atLeast"/>
        </w:trPr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арналған нысаналы трансферттер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542082</w:t>
            </w:r>
          </w:p>
        </w:tc>
      </w:tr>
      <w:tr>
        <w:trPr>
          <w:trHeight w:val="30" w:hRule="atLeast"/>
        </w:trPr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құрылыс, сәулет және қала құрылысы бөлімі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542082</w:t>
            </w:r>
          </w:p>
        </w:tc>
      </w:tr>
      <w:tr>
        <w:trPr>
          <w:trHeight w:val="30" w:hRule="atLeast"/>
        </w:trPr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ауылдық елді мекендердегі сумен жабдықтау және су бұру жүйелерін дамытуға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542082</w:t>
            </w:r>
          </w:p>
        </w:tc>
      </w:tr>
      <w:tr>
        <w:trPr>
          <w:trHeight w:val="30" w:hRule="atLeast"/>
        </w:trPr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</w:t>
            </w:r>
          </w:p>
        </w:tc>
      </w:tr>
      <w:tr>
        <w:trPr>
          <w:trHeight w:val="30" w:hRule="atLeast"/>
        </w:trPr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экономика және қаржы бөлімі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</w:t>
            </w:r>
          </w:p>
        </w:tc>
      </w:tr>
      <w:tr>
        <w:trPr>
          <w:trHeight w:val="30" w:hRule="atLeast"/>
        </w:trPr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Мамандарды әлеуметтік қолдау шараларын іске асыру үшін 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облыстық бюджеттен берілетін нысаналы трансферттер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01"/>
        <w:gridCol w:w="4999"/>
      </w:tblGrid>
      <w:tr>
        <w:trPr>
          <w:trHeight w:val="30" w:hRule="atLeast"/>
        </w:trPr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334812,6</w:t>
            </w:r>
          </w:p>
        </w:tc>
      </w:tr>
      <w:tr>
        <w:trPr>
          <w:trHeight w:val="30" w:hRule="atLeast"/>
        </w:trPr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236469,6</w:t>
            </w:r>
          </w:p>
        </w:tc>
      </w:tr>
      <w:tr>
        <w:trPr>
          <w:trHeight w:val="30" w:hRule="atLeast"/>
        </w:trPr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бiлiм бөлімі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37283</w:t>
            </w:r>
          </w:p>
        </w:tc>
      </w:tr>
      <w:tr>
        <w:trPr>
          <w:trHeight w:val="30" w:hRule="atLeast"/>
        </w:trPr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Мектептерде IT-сыныптарын ашуға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5023</w:t>
            </w:r>
          </w:p>
        </w:tc>
      </w:tr>
      <w:tr>
        <w:trPr>
          <w:trHeight w:val="30" w:hRule="atLeast"/>
        </w:trPr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 қамтылған отбасынан шыққан мектеп оқушыларын мектеп формасымен және кеңсе тауарларымен қамтамасыз етуге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10116</w:t>
            </w:r>
          </w:p>
        </w:tc>
      </w:tr>
      <w:tr>
        <w:trPr>
          <w:trHeight w:val="30" w:hRule="atLeast"/>
        </w:trPr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Мектептерге арналған оқулықтарды сатып алу және жеткізу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10894</w:t>
            </w:r>
          </w:p>
        </w:tc>
      </w:tr>
      <w:tr>
        <w:trPr>
          <w:trHeight w:val="30" w:hRule="atLeast"/>
        </w:trPr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"Денсаулық пен тіршілік дағдыларын қалыптастыру, сонымен қатар кәмелетке толмаған жасөспірімдер арасында өзіне-өзі қол жұмсаудың алдын алу" бағдарламасын енгізуге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ауданының Заречный ауылындағы "Айналайын" мемелекеттік коммуналдық қазыналық кәсіпорны балабақшасының балалар алаңын абаттандыруға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ветеринария бөлімі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34643</w:t>
            </w:r>
          </w:p>
        </w:tc>
      </w:tr>
      <w:tr>
        <w:trPr>
          <w:trHeight w:val="30" w:hRule="atLeast"/>
        </w:trPr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іс-шараларды жүргізуге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32743</w:t>
            </w:r>
          </w:p>
        </w:tc>
      </w:tr>
      <w:tr>
        <w:trPr>
          <w:trHeight w:val="30" w:hRule="atLeast"/>
        </w:trPr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Бруцелезбен ауыратын санитариялық союға жіберілетін ауыл шаруашылығы малдарының (ірі қара және ұсақ малдың) құнын өтеуге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жұмыспен қамту және әлеуметтік бағдарламалар бөлімі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58389,3</w:t>
            </w:r>
          </w:p>
        </w:tc>
      </w:tr>
      <w:tr>
        <w:trPr>
          <w:trHeight w:val="30" w:hRule="atLeast"/>
        </w:trPr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нарығын дамытуға, оның iшiнде: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қамтудың жекеше агенттіктері арқылы жұмысқа орналасуға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Қыска мерзімдік кәсіби оқытуды іске асыруға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12324</w:t>
            </w:r>
          </w:p>
        </w:tc>
      </w:tr>
      <w:tr>
        <w:trPr>
          <w:trHeight w:val="30" w:hRule="atLeast"/>
        </w:trPr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Қоныс аударушылар мен оралмандар үшін тұрғын үйді жалдау (жалға алу) бойынша шығындарды өтеу субсидиясына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545,5</w:t>
            </w:r>
          </w:p>
        </w:tc>
      </w:tr>
      <w:tr>
        <w:trPr>
          <w:trHeight w:val="30" w:hRule="atLeast"/>
        </w:trPr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Кеңес әскерлерінің Ауғанстаннан шығарылуының 30-жылдығына орай бір жолғы материалдық көмек төлеуге 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</w:t>
            </w:r>
          </w:p>
        </w:tc>
      </w:tr>
      <w:tr>
        <w:trPr>
          <w:trHeight w:val="30" w:hRule="atLeast"/>
        </w:trPr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Көпбалалы отбасыларға табысы ең төменгі күнкөріс деңгейінен аспайтын қиын өмірлік жағдай туындаған кезде бір жолғы әлеуметтік көмек көрсету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3143,6</w:t>
            </w:r>
          </w:p>
        </w:tc>
      </w:tr>
      <w:tr>
        <w:trPr>
          <w:trHeight w:val="30" w:hRule="atLeast"/>
        </w:trPr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 төлеміне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35680</w:t>
            </w:r>
          </w:p>
        </w:tc>
      </w:tr>
      <w:tr>
        <w:trPr>
          <w:trHeight w:val="30" w:hRule="atLeast"/>
        </w:trPr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Көпбалалы аналарға және көпбалалы отбасылардын балаларына жеңілдікпен жол жүруді қамтамасыз етуге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3175,2</w:t>
            </w:r>
          </w:p>
        </w:tc>
      </w:tr>
      <w:tr>
        <w:trPr>
          <w:trHeight w:val="30" w:hRule="atLeast"/>
        </w:trPr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құрылыс, сәулет және қала құрылысы бөлімі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үйлерін сатып алуға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тұрғын үй-коммуналдық шаруашылығы, жолаушылар көлігі және автомобиль жолдары бөлімі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73954,3</w:t>
            </w:r>
          </w:p>
        </w:tc>
      </w:tr>
      <w:tr>
        <w:trPr>
          <w:trHeight w:val="30" w:hRule="atLeast"/>
        </w:trPr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 жөндеуге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шаруашылығын дамытуға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23954,3</w:t>
            </w:r>
          </w:p>
        </w:tc>
      </w:tr>
      <w:tr>
        <w:trPr>
          <w:trHeight w:val="30" w:hRule="atLeast"/>
        </w:trPr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экономика және қаржы бөлімі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атқару есебінің бірыңғай ақпараттық алаңнын енгізуге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арналған нысаналы трансферттер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98343</w:t>
            </w:r>
          </w:p>
        </w:tc>
      </w:tr>
      <w:tr>
        <w:trPr>
          <w:trHeight w:val="30" w:hRule="atLeast"/>
        </w:trPr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құрылыс, сәулет және қала құрылысы бөлімі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83343</w:t>
            </w:r>
          </w:p>
        </w:tc>
      </w:tr>
      <w:tr>
        <w:trPr>
          <w:trHeight w:val="30" w:hRule="atLeast"/>
        </w:trPr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жүйелерін дамытуға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83343</w:t>
            </w:r>
          </w:p>
        </w:tc>
      </w:tr>
      <w:tr>
        <w:trPr>
          <w:trHeight w:val="30" w:hRule="atLeast"/>
        </w:trPr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тұрғын үй-коммуналдық шаруашылығы, жолаушылар көлігі және автомобиль жолдары бөлімі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Жарғылық капиталын үлкейту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аудандық бюджеттен Есіл қаласының бюджетіне берілетін нысаналы трансферттер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72"/>
        <w:gridCol w:w="5628"/>
      </w:tblGrid>
      <w:tr>
        <w:trPr>
          <w:trHeight w:val="30" w:hRule="atLeast"/>
        </w:trPr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36480,8</w:t>
            </w:r>
          </w:p>
        </w:tc>
      </w:tr>
      <w:tr>
        <w:trPr>
          <w:trHeight w:val="30" w:hRule="atLeast"/>
        </w:trPr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36480,8</w:t>
            </w:r>
          </w:p>
        </w:tc>
      </w:tr>
      <w:tr>
        <w:trPr>
          <w:trHeight w:val="30" w:hRule="atLeast"/>
        </w:trPr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тұрғын үй-коммуналдық шаруашылығы, жолаушылар көлігі және автомобиль жолдары бөлімі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36480,8</w:t>
            </w:r>
          </w:p>
        </w:tc>
      </w:tr>
      <w:tr>
        <w:trPr>
          <w:trHeight w:val="30" w:hRule="atLeast"/>
        </w:trPr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Есіл қаласының жаяу жүргіншілер жолдарын жайластыруға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9765</w:t>
            </w:r>
          </w:p>
        </w:tc>
      </w:tr>
      <w:tr>
        <w:trPr>
          <w:trHeight w:val="30" w:hRule="atLeast"/>
        </w:trPr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Интернационалист-жауынгерлер ескерткішінің алаңын жайластыруға және абаттандыруға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қаласын абаттандыруға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Есіл қаласы Жабаев көшесі бойынша скверді жайластыру және абаттандыру 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7640</w:t>
            </w:r>
          </w:p>
        </w:tc>
      </w:tr>
      <w:tr>
        <w:trPr>
          <w:trHeight w:val="30" w:hRule="atLeast"/>
        </w:trPr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қаласының ғимараттары мен құрылыстарына жарық иллюминациясын әзірлеуге және монтаждауға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</w:t>
            </w:r>
          </w:p>
        </w:tc>
      </w:tr>
      <w:tr>
        <w:trPr>
          <w:trHeight w:val="30" w:hRule="atLeast"/>
        </w:trPr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Дюралайттан көше фигураларын әзірлеуге және орнатуға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</w:t>
            </w:r>
          </w:p>
        </w:tc>
      </w:tr>
      <w:tr>
        <w:trPr>
          <w:trHeight w:val="30" w:hRule="atLeast"/>
        </w:trPr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қаласының цифрлық бейне бақылау жүйесі үшін бейнетіркегіш сатып алуға және орнатуға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қаласы Жеңіс көшесіндегі балалар алаңын абаттандыруға және жайластыру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669,4</w:t>
            </w:r>
          </w:p>
        </w:tc>
      </w:tr>
      <w:tr>
        <w:trPr>
          <w:trHeight w:val="30" w:hRule="atLeast"/>
        </w:trPr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қаласы әкімдігінің ғимаратын (мемлекеттік қызмет көрсетуге кедергісіз қол жеткізу үшін) ағымдағы ішкі жөндеуге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2110,3</w:t>
            </w:r>
          </w:p>
        </w:tc>
      </w:tr>
      <w:tr>
        <w:trPr>
          <w:trHeight w:val="30" w:hRule="atLeast"/>
        </w:trPr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жаңа жылдық шыршаны безендіруге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</w:t>
            </w:r>
          </w:p>
        </w:tc>
      </w:tr>
      <w:tr>
        <w:trPr>
          <w:trHeight w:val="30" w:hRule="atLeast"/>
        </w:trPr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қаласы әкімдігі ғимараты коридорының ағымдағы жөндеуіне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қосымша</w:t>
            </w:r>
          </w:p>
        </w:tc>
      </w:tr>
    </w:tbl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кент, ауылдар, ауылдық округтердің бюджеттік бағдарламалары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5"/>
        <w:gridCol w:w="1610"/>
        <w:gridCol w:w="1611"/>
        <w:gridCol w:w="4376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193143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193143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175258,2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Ақсай ауылы әкімінің аппараты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11785,9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Бұзылық ауылдық округі әкімінің аппараты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12460,9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Двуречный ауылдық округі әкімінің аппараты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11570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Жаныспай ауылдық округі әкімінің аппараты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10481,7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Заречный ауылдық округі әкімінің аппараты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11786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Знаменка ауылы әкімінің аппараты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Интернациональный ауылдық округі әкімінің аппараты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9525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Қаракөл ауылдық округі әкімінің аппараты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12141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Курский ауылы әкімінің аппараты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6626,4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Красногорский кенті әкімінің аппараты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17333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Московский ауылы әкімінің аппараты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9987,6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Орловка ауылы әкімінің аппараты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Раздольный ауылы әкімінің аппараты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9892,2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Свободный ауылы әкімінің аппараты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13073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Юбилейный ауылдық округі әкімінің аппараты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10582,5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Ярославка ауылы әкімінің аппараты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7963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17884,8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Ақсай ауылы әкімінің аппараты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Бұзылық ауылдық округі әкімінің аппараты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Двуречный ауылдық округі әкімінің аппараты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Знаменка ауылы әкімінің аппараты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3392,8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Орловка ауылы әкімінің аппараты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