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3b88" w14:textId="8c43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24 желтоқсандағы № 41/2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2019 жылғы 12 шілдедегі № 53/2 шешімі. Ақмола облысының Әділет департаментінде 2019 жылғы 18 шілдеде № 7280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"2019-2021 жылдарға арналған аудандық бюджет туралы" 2018 жылғы 24 желтоқсандағы № 41/2 (Нормативтік құқықтық актілерді мемлекеттік тіркеу тізілімінде № 6994 тіркелген, 2019 жылғы 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4826671,8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779940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4011818,4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4888719,1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(-19634,2)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23422,2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(- 42413,1)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42413,1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аудандық бюджетте облыстық бюджетке 23422,2 мың теңге сомасында бюджеттік кредиттерді өтеу көзделгені ескерілсін, оның ішінде: жергілікті атқарушы органның жоғары тұрған бюджет алдындағы қарызын өтеу – 3609 мың теңге, облыстық бюджеттен берілген пайдаланылмаған бюджеттік кредиттерді қайтару – 7819,6 мың теңге, облыстық бюджеттен берілген мақсатқа сай пайдаланылмаған бюджеттік кредиттерді қайтару – 11993,6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4"/>
        <w:gridCol w:w="7213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4826671,8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4011818,4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4011818,4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4888719,1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2817426,1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2165806,5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-42413,1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 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5170"/>
      </w:tblGrid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1366503,1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820633,1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430027,8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106235,3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37109,3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 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Есіл қаласының бюджетіне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30406,7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Есіл қаласының жаяу жүргіншілер жолдарын жайластыруға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Интернационалист-жауынгерлер ескерткішінің алаңын жайластыруға және абаттандыруға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Жабаев көшесі бойынша скверді жайластыру және абаттандыру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жарық диодты консольдерді дайындауға және монтаждауға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Дюралайттан көше фигураларын жасауға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цифрлық бейне бақылау жүйесі үшін бейнетіркегіш сатып алуға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Жеңіс көшесіндегі балалар алаңын абаттандыруға және жайластыру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әкімдігінің ғимаратын (мемлекеттік қызмет көрсетуге кедергісіз қол жеткізу үшін) ағымдағы ішкі жөндеуге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 8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кент, ауылдар, ауылдық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