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62b7" w14:textId="74a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24 желтоқсандағы № 41/2 "2019-2021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2019 жылғы 21 мамырдағы № 51/2 шешімі. Ақмола облысының Әділет департаментінде 2019 жылғы 22 мамырда № 7202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"2019-2021 жылдарға арналған аудандық бюджет туралы" 2018 жылғы 24 желтоқсандағы № 41/2 (Нормативтік құқықтық актілерді мемлекеттік тіркеу тізілімінде № 6994 тіркелген, 2019 жылғы 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2,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4611262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779940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3796408,6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4655522,8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(-11834,2)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15622,2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(-32426,6)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32426,6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2019 жылға арналған аудандық бюджеттің шығыстарының құрамында Есіл қаласының, Красивинский ауылдық округінің бюджеттеріне облыстық бюджеттен нысаналы трансферттер 13 қосымшаға сәйкес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Есіл ауданы әкiмдiгiнің қаулысымен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аудандық бюджетте облыстық бюджетке 15622,2 мың теңге сомасында бюджеттік кредиттерді өтеу көзделгені ескерілсін, оның ішінде: жергілікті атқарушы органның жоғары тұрған бюджет алдындағы қарызын өтеу – 3609 мың теңге, облыстық бюджеттен берілген пайдаланылмаған бюджеттік кредиттерді қайтару – 19,6 мың теңге, облыстық бюджеттен берілген мақсатқа сай пайдаланылмаған бюджеттік кредиттерді қайтару – 11993,6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 жылға арналған ауданның жергілікті атқарушы органының резерві 2517,6 мың теңге сомасында бекітілсін.";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4"/>
        <w:gridCol w:w="7213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3796408,6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3796408,6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4655522,8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2647130,2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2619351,3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2024729,3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-32426,6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3"/>
        <w:gridCol w:w="5167"/>
      </w:tblGrid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1151093,3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538345,3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186891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106235,3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37109,3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79360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608960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608960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608960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1"/>
        <w:gridCol w:w="4999"/>
      </w:tblGrid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258258,3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174915,3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27614,1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субсидиясына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сатып алуға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53175,2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Есіл қаласының бюджетіне берілетін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1"/>
        <w:gridCol w:w="5809"/>
      </w:tblGrid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Есіл қаласының жаяу жүргіншілер жолдарын жайластыруға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Интернационалист-жауынгерлер ескерткішінің алаңын жайластыруға және абаттандыруға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Жабаев көшесі бойынша скверді жайластыру және абаттандыру 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кент, ауылдар, ауылдық округтердің бюджеттік бағдарламалары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169720,4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169720,4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Есіл қаласының, Красивинский ауылдық округінің бюджеттеріне республикалық бюджеттен берілетін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1"/>
        <w:gridCol w:w="4179"/>
      </w:tblGrid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әкімінің аппараты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әкімінің аппараты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Есіл қаласының, Красивинский ауылдық округінің бюджеттеріне облыстық бюджеттен берілетін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6"/>
        <w:gridCol w:w="6144"/>
      </w:tblGrid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әкімінің аппараты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әкімінің аппараты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