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372a" w14:textId="7a5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Біржан сал ауданының Степняк қаласының, ауылдық округтер мен ауылдар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2019 жылғы 25 желтоқсандағы № С-46/2 шешімі. Ақмола облысының Әділет департаментінде 2020 жылғы 16 қаңтарда № 7639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2-7)-тармағына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Степняк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- 8 057,5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8 057,5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Макинка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42 226,7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Аңғал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Баймырза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93 558,5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Донской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Еңбекшілдер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Заурал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49 021,6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Үлгі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Ақсу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Ақмола облысы Біржан сал ауданы мәслихатының 29.05.2020 </w:t>
      </w:r>
      <w:r>
        <w:rPr>
          <w:rFonts w:ascii="Times New Roman"/>
          <w:b w:val="false"/>
          <w:i w:val="false"/>
          <w:color w:val="000000"/>
          <w:sz w:val="28"/>
        </w:rPr>
        <w:t>№ С-52/6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Заозерный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Кеңащы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2020 - 2022 жылдарға арналған Краснофлот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2020 - 2022 жылдарға арналған Мамай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15 - тармақ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Біржан сал ауданының Степняк қаласының, ауылдық округтер мен ауылдар бюджеттерінің кірістері келесі көздер есебінен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2020 жылға арналған бюджеттерде субвенция көлемі 358 198 мың теңге сомасында көзделгені ескерілсін, оның ішінде: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9541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Степняк қаласына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35 453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 мың теңге;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 мың теңге.</w:t>
            </w:r>
          </w:p>
        </w:tc>
      </w:tr>
    </w:tbl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2020 жылға арналған Степняк қаласының және Макинка ауылдық округінің бюджеттерінде 2020 жылдың 1 қаңтарына қалыптасқан 109,5 мың теңге сомасында бюджет қаражатының бос қалдықтары пайдаланылатыны ескерілсін,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Макинка ауылдық округі 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17-1 - тармақпен толықтырылды - Ақмола облысы Біржан сал ауданы мәслихатының 29.05.2020 </w:t>
      </w:r>
      <w:r>
        <w:rPr>
          <w:rFonts w:ascii="Times New Roman"/>
          <w:b w:val="false"/>
          <w:i w:val="false"/>
          <w:color w:val="000000"/>
          <w:sz w:val="28"/>
        </w:rPr>
        <w:t>№ С-52/6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 жылға арналған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жылға арналған ауылдық округтер мен ауылдар бюджеттерінің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қарастырылғаны ескерілсін.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Степняк қаласының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Степняк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Степняк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Аңғал батыр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– қосымша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Аңғал батыр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Аңғал батыр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Баймырза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– қосымша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Донской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Донской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Донской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Еңбекшілдер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Еңбекшілдер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Еңбекшілдер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Заурал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– қосымша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Заурал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Заурал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Үлгі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– қосымша жаңа редакцияда - Ақмола облысы Біржан сал ауданы мәслихатының 29.05.2020 </w:t>
      </w:r>
      <w:r>
        <w:rPr>
          <w:rFonts w:ascii="Times New Roman"/>
          <w:b w:val="false"/>
          <w:i w:val="false"/>
          <w:color w:val="ff0000"/>
          <w:sz w:val="28"/>
        </w:rPr>
        <w:t>№ С-52/6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Заозерный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– қосымша жаңа редакцияда - Ақмола облысы Біржан сал ауданы мәслихатының 02.09.2020 </w:t>
      </w:r>
      <w:r>
        <w:rPr>
          <w:rFonts w:ascii="Times New Roman"/>
          <w:b w:val="false"/>
          <w:i w:val="false"/>
          <w:color w:val="ff0000"/>
          <w:sz w:val="28"/>
        </w:rPr>
        <w:t>№ С-54/4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Заозерный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Заозерный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Кеңашы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Кеңащы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Кеңащы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Краснофлот ауылының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Краснофлот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Краснофлот ауылының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Мамай ауылының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Мамай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Мамай ауылының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берілетін нысаналы трансферттер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6856"/>
      </w:tblGrid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берілетін нысаналы трансферттер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 – қосымша жаңа редакцияда - Ақмола облысы Біржан сал ауданы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С-58/3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723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сумен жабдықтау жүйелерін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қосуға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Көдебас ауылының кіреберіс жолдарын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ауылындағы су мұнарасын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қосуға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сумен жабдықтау жүйелерін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жобаларын дайындауға және жергілікті жердегі жер учаскелерінің шекараларын белгілеуге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ауылының Біржан сал және Ақан сері көшелеріне көше шамдарын орнатуға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округінің Макинка ауылының су құбыры жүйесін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Ұңғымаға есептеу аспабын орнатуға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ауылына жарықтандыру құрылғысына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