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cd67" w14:textId="fe0c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 мәслихатының 2018 жылғы 24 желтоқсандағы № С-33/3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Біржан сал ауданы мәслихатының 2019 жылғы 11 желтоқсандағы № С-44/2 шешімі. Ақмола облысының Әділет департаментінде 2019 жылғы 23 желтоқсанда № 7592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 мәслихатының "2019 - 2021 жылдарға арналған аудандық бюджет туралы" 2018 жылғы 24 желтоқсандағы № С-33/3 (Нормативтік құқықтық актілерді мемлекеттік тіркеу тізілімінде № 7022 тіркелген, 2019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2019 - 2021 жылдарға арналған аудандық бюджет 1, 2 және 3-қосымшаларға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4 103 316,3 мың теңге, оның ішінде:</w:t>
      </w:r>
    </w:p>
    <w:p>
      <w:pPr>
        <w:spacing w:after="0"/>
        <w:ind w:left="0"/>
        <w:jc w:val="both"/>
      </w:pPr>
      <w:r>
        <w:rPr>
          <w:rFonts w:ascii="Times New Roman"/>
          <w:b w:val="false"/>
          <w:i w:val="false"/>
          <w:color w:val="000000"/>
          <w:sz w:val="28"/>
        </w:rPr>
        <w:t>
      салықтық түсімдер – 1 130 068 мың теңге;</w:t>
      </w:r>
    </w:p>
    <w:p>
      <w:pPr>
        <w:spacing w:after="0"/>
        <w:ind w:left="0"/>
        <w:jc w:val="both"/>
      </w:pPr>
      <w:r>
        <w:rPr>
          <w:rFonts w:ascii="Times New Roman"/>
          <w:b w:val="false"/>
          <w:i w:val="false"/>
          <w:color w:val="000000"/>
          <w:sz w:val="28"/>
        </w:rPr>
        <w:t>
      салықтық емес түсімдер – 3 401,6 мың теңге;</w:t>
      </w:r>
    </w:p>
    <w:p>
      <w:pPr>
        <w:spacing w:after="0"/>
        <w:ind w:left="0"/>
        <w:jc w:val="both"/>
      </w:pPr>
      <w:r>
        <w:rPr>
          <w:rFonts w:ascii="Times New Roman"/>
          <w:b w:val="false"/>
          <w:i w:val="false"/>
          <w:color w:val="000000"/>
          <w:sz w:val="28"/>
        </w:rPr>
        <w:t>
      негізгі капиталды сатудан түсетін түсімдер – 6 800 мың теңге;</w:t>
      </w:r>
    </w:p>
    <w:p>
      <w:pPr>
        <w:spacing w:after="0"/>
        <w:ind w:left="0"/>
        <w:jc w:val="both"/>
      </w:pPr>
      <w:r>
        <w:rPr>
          <w:rFonts w:ascii="Times New Roman"/>
          <w:b w:val="false"/>
          <w:i w:val="false"/>
          <w:color w:val="000000"/>
          <w:sz w:val="28"/>
        </w:rPr>
        <w:t>
      трансферттердің түсімдері – 2 963 046,7 мың теңге;</w:t>
      </w:r>
    </w:p>
    <w:p>
      <w:pPr>
        <w:spacing w:after="0"/>
        <w:ind w:left="0"/>
        <w:jc w:val="both"/>
      </w:pPr>
      <w:r>
        <w:rPr>
          <w:rFonts w:ascii="Times New Roman"/>
          <w:b w:val="false"/>
          <w:i w:val="false"/>
          <w:color w:val="000000"/>
          <w:sz w:val="28"/>
        </w:rPr>
        <w:t>
      2) шығындар – 4 170 343,4 мың теңге;</w:t>
      </w:r>
    </w:p>
    <w:p>
      <w:pPr>
        <w:spacing w:after="0"/>
        <w:ind w:left="0"/>
        <w:jc w:val="both"/>
      </w:pPr>
      <w:r>
        <w:rPr>
          <w:rFonts w:ascii="Times New Roman"/>
          <w:b w:val="false"/>
          <w:i w:val="false"/>
          <w:color w:val="000000"/>
          <w:sz w:val="28"/>
        </w:rPr>
        <w:t>
      3) таза бюджеттік кредит беру – 6 523 мың теңге, оның ішінде:</w:t>
      </w:r>
    </w:p>
    <w:p>
      <w:pPr>
        <w:spacing w:after="0"/>
        <w:ind w:left="0"/>
        <w:jc w:val="both"/>
      </w:pPr>
      <w:r>
        <w:rPr>
          <w:rFonts w:ascii="Times New Roman"/>
          <w:b w:val="false"/>
          <w:i w:val="false"/>
          <w:color w:val="000000"/>
          <w:sz w:val="28"/>
        </w:rPr>
        <w:t>
      бюджеттік кредиттер – 11 363 мың теңге;</w:t>
      </w:r>
    </w:p>
    <w:p>
      <w:pPr>
        <w:spacing w:after="0"/>
        <w:ind w:left="0"/>
        <w:jc w:val="both"/>
      </w:pPr>
      <w:r>
        <w:rPr>
          <w:rFonts w:ascii="Times New Roman"/>
          <w:b w:val="false"/>
          <w:i w:val="false"/>
          <w:color w:val="000000"/>
          <w:sz w:val="28"/>
        </w:rPr>
        <w:t>
      бюджеттік кредиттерді өтеу – 4 840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 – - 73 550,1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73 550,1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А.Бочковский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6"/>
        <w:gridCol w:w="796"/>
        <w:gridCol w:w="5367"/>
        <w:gridCol w:w="4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4103316,3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1130068</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639239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31139</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меншiгінде мүлiктi жалға беруден түсетiн кiрiстер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2 963 046,7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тұрғын мемлекеттік басқару органдарынан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2961853,4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2961853,4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30"/>
        <w:gridCol w:w="1117"/>
        <w:gridCol w:w="1117"/>
        <w:gridCol w:w="5982"/>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4170343,4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301615,4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104653,3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99653,3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2252414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2028363,6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1995222,9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1962350,9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33140,7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қамсыздандыру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94320,6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24482,5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344625,5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170423,9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67079,9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406238,6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86412,4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29594</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44711,9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24619,7</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46269</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176293,1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113792</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Пайдаланатын бюджет қаражатының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7"/>
        <w:gridCol w:w="5793"/>
      </w:tblGrid>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871309,4</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859946,4</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Азматтық қызметшілердің жекелеген санаттарының, мемлекеттік бюджет қаражаты есебінен ұсталатын ұйымдар қызметкерлерінің, қызыналық кәсіпорындар қызметкерлерінің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439719,8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186639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208137,6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мамандарына қызмет көрсетуге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119188</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орталықтарына әлеуметтік жұмыс жөніндегі консультанттар мен ассистенттер енгізуге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әлеуметтік тапсырысты орналастыруға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көбейтуге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құралдар тізбесін кеңейтуге</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70406,6</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С-33/3 шешіміне</w:t>
            </w:r>
            <w:r>
              <w:br/>
            </w:r>
            <w:r>
              <w:rPr>
                <w:rFonts w:ascii="Times New Roman"/>
                <w:b w:val="false"/>
                <w:i w:val="false"/>
                <w:color w:val="000000"/>
                <w:sz w:val="20"/>
              </w:rPr>
              <w:t>6-қосымша</w:t>
            </w:r>
          </w:p>
        </w:tc>
      </w:tr>
    </w:tbl>
    <w:bookmarkStart w:name="z11" w:id="6"/>
    <w:p>
      <w:pPr>
        <w:spacing w:after="0"/>
        <w:ind w:left="0"/>
        <w:jc w:val="left"/>
      </w:pPr>
      <w:r>
        <w:rPr>
          <w:rFonts w:ascii="Times New Roman"/>
          <w:b/>
          <w:i w:val="false"/>
          <w:color w:val="000000"/>
        </w:rPr>
        <w:t xml:space="preserve"> 2019 жылға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168106,2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бойынша шығындарды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табысы ең төменгі күнкөріс деңгейінен аспайтын қиын өмірлік жағдай туындаған кезде бір жолғы әлеуметтік көмек көрсетуге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Бруцеллезбен ауыратын санитарлық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Эпизиоотияға қарсы іс-шараларды жүргізуге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көше-жол жүйесінің ағымдағы жөндеуі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 құрылысына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21 пәтерлі тұрғын үйді абаттандыру және инженерлік желілеріне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қаласында дене шынықтыру-сауықтыру кешенінің құрылысына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