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5d4c7" w14:textId="f85d4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Біржан сал ауданы мәслихатының 2018 жылғы 24 желтоқсандағы № С-33/3 "2019 – 2021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Біржан сал ауданы мәслихатының 2019 жылғы 12 қарашадағы № С-43/2 шешімі. Ақмола облысының Әділет департаментінде 2019 жылғы 14 қарашада № 7474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Біржан сал ауданының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Біржан сал ауданы мәслихатының "2019 - 2021 жылдарға арналған аудандық бюджет туралы" 2018 жылғы 24 желтоқсандағы № С-33/3 (Нормативтік құқықтық актілерді мемлекеттік тіркеу тізілімінде № 7022 тіркелген, 2019 жылғы 11 қаңтарда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2019 - 2021 жылдарға арналған аудандық бюджет 1, 2 және 3-қосымшаларға сәйкес, оның ішінде 2019 жылға келесі көлемдерде бекітілсін:</w:t>
      </w:r>
    </w:p>
    <w:p>
      <w:pPr>
        <w:spacing w:after="0"/>
        <w:ind w:left="0"/>
        <w:jc w:val="both"/>
      </w:pPr>
      <w:r>
        <w:rPr>
          <w:rFonts w:ascii="Times New Roman"/>
          <w:b w:val="false"/>
          <w:i w:val="false"/>
          <w:color w:val="000000"/>
          <w:sz w:val="28"/>
        </w:rPr>
        <w:t>
      1) кірістер – 4 113 810,6 мың теңге, оның ішінде:</w:t>
      </w:r>
    </w:p>
    <w:p>
      <w:pPr>
        <w:spacing w:after="0"/>
        <w:ind w:left="0"/>
        <w:jc w:val="both"/>
      </w:pPr>
      <w:r>
        <w:rPr>
          <w:rFonts w:ascii="Times New Roman"/>
          <w:b w:val="false"/>
          <w:i w:val="false"/>
          <w:color w:val="000000"/>
          <w:sz w:val="28"/>
        </w:rPr>
        <w:t>
      салықтық түсімдер – 1 144 243 мың теңге;</w:t>
      </w:r>
    </w:p>
    <w:p>
      <w:pPr>
        <w:spacing w:after="0"/>
        <w:ind w:left="0"/>
        <w:jc w:val="both"/>
      </w:pPr>
      <w:r>
        <w:rPr>
          <w:rFonts w:ascii="Times New Roman"/>
          <w:b w:val="false"/>
          <w:i w:val="false"/>
          <w:color w:val="000000"/>
          <w:sz w:val="28"/>
        </w:rPr>
        <w:t>
      салықтық емес түсімдер – 3 402 мың теңге;</w:t>
      </w:r>
    </w:p>
    <w:p>
      <w:pPr>
        <w:spacing w:after="0"/>
        <w:ind w:left="0"/>
        <w:jc w:val="both"/>
      </w:pPr>
      <w:r>
        <w:rPr>
          <w:rFonts w:ascii="Times New Roman"/>
          <w:b w:val="false"/>
          <w:i w:val="false"/>
          <w:color w:val="000000"/>
          <w:sz w:val="28"/>
        </w:rPr>
        <w:t>
      негізгі капиталды сатудан түсетін түсімдер – 6 800 мың теңге;</w:t>
      </w:r>
    </w:p>
    <w:p>
      <w:pPr>
        <w:spacing w:after="0"/>
        <w:ind w:left="0"/>
        <w:jc w:val="both"/>
      </w:pPr>
      <w:r>
        <w:rPr>
          <w:rFonts w:ascii="Times New Roman"/>
          <w:b w:val="false"/>
          <w:i w:val="false"/>
          <w:color w:val="000000"/>
          <w:sz w:val="28"/>
        </w:rPr>
        <w:t>
      трансферттердің түсімдері – 2 959 365,6 мың теңге;</w:t>
      </w:r>
    </w:p>
    <w:p>
      <w:pPr>
        <w:spacing w:after="0"/>
        <w:ind w:left="0"/>
        <w:jc w:val="both"/>
      </w:pPr>
      <w:r>
        <w:rPr>
          <w:rFonts w:ascii="Times New Roman"/>
          <w:b w:val="false"/>
          <w:i w:val="false"/>
          <w:color w:val="000000"/>
          <w:sz w:val="28"/>
        </w:rPr>
        <w:t>
      2) шығындар – 4 180 837,7 мың теңге;</w:t>
      </w:r>
    </w:p>
    <w:p>
      <w:pPr>
        <w:spacing w:after="0"/>
        <w:ind w:left="0"/>
        <w:jc w:val="both"/>
      </w:pPr>
      <w:r>
        <w:rPr>
          <w:rFonts w:ascii="Times New Roman"/>
          <w:b w:val="false"/>
          <w:i w:val="false"/>
          <w:color w:val="000000"/>
          <w:sz w:val="28"/>
        </w:rPr>
        <w:t>
      3) таза бюджеттік кредит беру – 6 523 мың теңге, оның ішінде:</w:t>
      </w:r>
    </w:p>
    <w:p>
      <w:pPr>
        <w:spacing w:after="0"/>
        <w:ind w:left="0"/>
        <w:jc w:val="both"/>
      </w:pPr>
      <w:r>
        <w:rPr>
          <w:rFonts w:ascii="Times New Roman"/>
          <w:b w:val="false"/>
          <w:i w:val="false"/>
          <w:color w:val="000000"/>
          <w:sz w:val="28"/>
        </w:rPr>
        <w:t>
      бюджеттік кредиттер – 11 363 мың теңге;</w:t>
      </w:r>
    </w:p>
    <w:p>
      <w:pPr>
        <w:spacing w:after="0"/>
        <w:ind w:left="0"/>
        <w:jc w:val="both"/>
      </w:pPr>
      <w:r>
        <w:rPr>
          <w:rFonts w:ascii="Times New Roman"/>
          <w:b w:val="false"/>
          <w:i w:val="false"/>
          <w:color w:val="000000"/>
          <w:sz w:val="28"/>
        </w:rPr>
        <w:t>
      бюджеттік кредиттерді өтеу – 4 840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w:t>
      </w:r>
    </w:p>
    <w:p>
      <w:pPr>
        <w:spacing w:after="0"/>
        <w:ind w:left="0"/>
        <w:jc w:val="both"/>
      </w:pPr>
      <w:r>
        <w:rPr>
          <w:rFonts w:ascii="Times New Roman"/>
          <w:b w:val="false"/>
          <w:i w:val="false"/>
          <w:color w:val="000000"/>
          <w:sz w:val="28"/>
        </w:rPr>
        <w:t>
      5) бюджет тапшылығы (профицит) – - 73 550,1 мың теңге;</w:t>
      </w:r>
    </w:p>
    <w:p>
      <w:pPr>
        <w:spacing w:after="0"/>
        <w:ind w:left="0"/>
        <w:jc w:val="both"/>
      </w:pPr>
      <w:r>
        <w:rPr>
          <w:rFonts w:ascii="Times New Roman"/>
          <w:b w:val="false"/>
          <w:i w:val="false"/>
          <w:color w:val="000000"/>
          <w:sz w:val="28"/>
        </w:rPr>
        <w:t>
      6) бюджет тапшылығын қаржыландыру (профицитті пайдалану) – 73 550,1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"10. Ауданның жергілікті атқарушы органның 2019 жылға арналған резерві 1 мың теңге сомасында бекітілсін.";</w:t>
      </w:r>
    </w:p>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6-қосымшаларына</w:t>
      </w:r>
      <w:r>
        <w:rPr>
          <w:rFonts w:ascii="Times New Roman"/>
          <w:b w:val="false"/>
          <w:i w:val="false"/>
          <w:color w:val="000000"/>
          <w:sz w:val="28"/>
        </w:rPr>
        <w:t xml:space="preserve"> сәйкес жаңа редакцияда баяндалсын.</w:t>
      </w:r>
    </w:p>
    <w:bookmarkEnd w:id="2"/>
    <w:bookmarkStart w:name="z6"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2019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А.Бочковский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С.Шәуенов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w:t>
            </w:r>
            <w:r>
              <w:br/>
            </w:r>
            <w:r>
              <w:rPr>
                <w:rFonts w:ascii="Times New Roman"/>
                <w:b w:val="false"/>
                <w:i/>
                <w:color w:val="000000"/>
                <w:sz w:val="20"/>
              </w:rPr>
              <w:t>Біржан сал ауданының әкімі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Біржан сал ауданы мәслихатының</w:t>
            </w:r>
            <w:r>
              <w:br/>
            </w:r>
            <w:r>
              <w:rPr>
                <w:rFonts w:ascii="Times New Roman"/>
                <w:b w:val="false"/>
                <w:i w:val="false"/>
                <w:color w:val="000000"/>
                <w:sz w:val="20"/>
              </w:rPr>
              <w:t>2019 жылғы 12 қарашадағы</w:t>
            </w:r>
            <w:r>
              <w:br/>
            </w:r>
            <w:r>
              <w:rPr>
                <w:rFonts w:ascii="Times New Roman"/>
                <w:b w:val="false"/>
                <w:i w:val="false"/>
                <w:color w:val="000000"/>
                <w:sz w:val="20"/>
              </w:rPr>
              <w:t>№ С-43/2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Біржан сал ауданы 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С-33/3 шешіміне</w:t>
            </w:r>
            <w:r>
              <w:br/>
            </w:r>
            <w:r>
              <w:rPr>
                <w:rFonts w:ascii="Times New Roman"/>
                <w:b w:val="false"/>
                <w:i w:val="false"/>
                <w:color w:val="000000"/>
                <w:sz w:val="20"/>
              </w:rPr>
              <w:t>1-қосымша</w:t>
            </w:r>
          </w:p>
        </w:tc>
      </w:tr>
    </w:tbl>
    <w:bookmarkStart w:name="z8" w:id="4"/>
    <w:p>
      <w:pPr>
        <w:spacing w:after="0"/>
        <w:ind w:left="0"/>
        <w:jc w:val="left"/>
      </w:pPr>
      <w:r>
        <w:rPr>
          <w:rFonts w:ascii="Times New Roman"/>
          <w:b/>
          <w:i w:val="false"/>
          <w:color w:val="000000"/>
        </w:rPr>
        <w:t xml:space="preserve"> 2019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825"/>
        <w:gridCol w:w="825"/>
        <w:gridCol w:w="5568"/>
        <w:gridCol w:w="42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4113810,6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1144243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386390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386390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691875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653414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54876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меншiгінде мүлiктi жалға беруден түсетiн кiрiстер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2959365,6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тұрғын мемлекеттік басқару органдарынан трансферттер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2958172,3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2958172,3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
        <w:gridCol w:w="530"/>
        <w:gridCol w:w="1117"/>
        <w:gridCol w:w="1117"/>
        <w:gridCol w:w="5982"/>
        <w:gridCol w:w="273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4180837,7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414101,7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301615,4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104653,3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99653,3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176381,1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175494,1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111395,5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66469,5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23159,4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21572,1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басқада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2325234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дейiнгі тәрбие және оқыту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104876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104876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47438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57438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2101183,6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2068042,9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2035170,9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33140,7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33140,7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85610,4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85610,4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32167,9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325125,9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қамсыздандыру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127269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127269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127269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167733,8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167733,8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90348,1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18981,9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22732,5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30123,1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30123,1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20056,1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347125,5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143950,8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99769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95789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44181,8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28694,8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172923,9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67079,9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67079,9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102844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82575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30250,8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29173,3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жарықтандыру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306238,6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саласындағы қызмет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139113,5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52701,1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52701,1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86412,4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86412,4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48423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65806,6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55514,6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49341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6173,6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52895,5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23301,5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15497,5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130534,7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96989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ауыл шаруашылығы саласындағы мемлекеттік саясатты іске асыру жөніндегі қызметтер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80181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44711,9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44711,9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44711,9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24619,7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20092,2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62411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62411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46269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46269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15424,3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15332,3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176293,1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176293,1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176293,1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50411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113792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 беру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жасалатын операциялар бойынша сальдо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-73550,1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73550,1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Пайдаланатын бюджет қаражатының қалдықтары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67027,1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67027,1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67027,1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Біржан сал ауданы мәслихатының</w:t>
            </w:r>
            <w:r>
              <w:br/>
            </w:r>
            <w:r>
              <w:rPr>
                <w:rFonts w:ascii="Times New Roman"/>
                <w:b w:val="false"/>
                <w:i w:val="false"/>
                <w:color w:val="000000"/>
                <w:sz w:val="20"/>
              </w:rPr>
              <w:t>2019 жылғы 12 қарашадағы</w:t>
            </w:r>
            <w:r>
              <w:br/>
            </w:r>
            <w:r>
              <w:rPr>
                <w:rFonts w:ascii="Times New Roman"/>
                <w:b w:val="false"/>
                <w:i w:val="false"/>
                <w:color w:val="000000"/>
                <w:sz w:val="20"/>
              </w:rPr>
              <w:t>№ С-43/2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Біржан сал ауданы 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С-33/3 шешіміне</w:t>
            </w:r>
            <w:r>
              <w:br/>
            </w:r>
            <w:r>
              <w:rPr>
                <w:rFonts w:ascii="Times New Roman"/>
                <w:b w:val="false"/>
                <w:i w:val="false"/>
                <w:color w:val="000000"/>
                <w:sz w:val="20"/>
              </w:rPr>
              <w:t>5-қосымша</w:t>
            </w:r>
          </w:p>
        </w:tc>
      </w:tr>
    </w:tbl>
    <w:bookmarkStart w:name="z10" w:id="5"/>
    <w:p>
      <w:pPr>
        <w:spacing w:after="0"/>
        <w:ind w:left="0"/>
        <w:jc w:val="left"/>
      </w:pPr>
      <w:r>
        <w:rPr>
          <w:rFonts w:ascii="Times New Roman"/>
          <w:b/>
          <w:i w:val="false"/>
          <w:color w:val="000000"/>
        </w:rPr>
        <w:t xml:space="preserve"> 2019 жылға арналған республикалық бюджеттен берілетін нысаналы трансферттер мен кредиттер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7"/>
        <w:gridCol w:w="5793"/>
      </w:tblGrid>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943730,9</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932367,9</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Азматтық қызметшілердің жекелеген санаттарының, мемлдекеттік бюджет қаражаты есебінен ұсталатын ұйымдар қызметкерлерінің, қызыналық кәсіпорындар қызметкерлерінің жалақысын көтеруге</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439719,8</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25450</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білім бөлімі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256639</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және жалпы орта білім беру ұйымдарының мұғалімдері мен педагог-психологтарының еңбегіне ақы төлеуді ұлғайтуға</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256639</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жұмыспен қамту және әлеуметтік бағдарламалар бөлімі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210559,1</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Ымдау тілі мамандарына қызмет көрсетуге</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төлеміне</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124363</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орталықтарына әлеуметтік жұмыс жөніндегі консультанттар мен ассистенттер енгізуге</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әлеуметтік тапсырысты орналастыруға</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міндетті гигиеналық құралдармен қамтамасыз ету нормаларын көбейтуге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көмекші құралдар тізбесін кеңейтуге</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67629,1</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экономика және қаржы бөлімі</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Біржан сал ауданы мәслихатының</w:t>
            </w:r>
            <w:r>
              <w:br/>
            </w:r>
            <w:r>
              <w:rPr>
                <w:rFonts w:ascii="Times New Roman"/>
                <w:b w:val="false"/>
                <w:i w:val="false"/>
                <w:color w:val="000000"/>
                <w:sz w:val="20"/>
              </w:rPr>
              <w:t>2019 жылғы 12 қарашадағы</w:t>
            </w:r>
            <w:r>
              <w:br/>
            </w:r>
            <w:r>
              <w:rPr>
                <w:rFonts w:ascii="Times New Roman"/>
                <w:b w:val="false"/>
                <w:i w:val="false"/>
                <w:color w:val="000000"/>
                <w:sz w:val="20"/>
              </w:rPr>
              <w:t>№ С-43/2 шешіміне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Біржан сал ауданы 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С-33/3 шешіміне</w:t>
            </w:r>
            <w:r>
              <w:br/>
            </w:r>
            <w:r>
              <w:rPr>
                <w:rFonts w:ascii="Times New Roman"/>
                <w:b w:val="false"/>
                <w:i w:val="false"/>
                <w:color w:val="000000"/>
                <w:sz w:val="20"/>
              </w:rPr>
              <w:t>6-қосымша</w:t>
            </w:r>
          </w:p>
        </w:tc>
      </w:tr>
    </w:tbl>
    <w:bookmarkStart w:name="z12" w:id="6"/>
    <w:p>
      <w:pPr>
        <w:spacing w:after="0"/>
        <w:ind w:left="0"/>
        <w:jc w:val="left"/>
      </w:pPr>
      <w:r>
        <w:rPr>
          <w:rFonts w:ascii="Times New Roman"/>
          <w:b/>
          <w:i w:val="false"/>
          <w:color w:val="000000"/>
        </w:rPr>
        <w:t xml:space="preserve"> 2019 жылға облыстық бюджеттен берілетін нысаналы трансферттер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1"/>
        <w:gridCol w:w="4999"/>
      </w:tblGrid>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234111,4</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192003,6</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29279,8</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Мектептерде IT-сыныптарын ашуға</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отбасынан шыққан мектеп оқушыларын ыстық тамақпен қамтамасыз етуге</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10921</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отбасынан шыққан мектеп оқушыларын мектеп формасымен және кеңсе тауарларымен қамтамасыз етуге</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14173</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пен тіршілік дағдыларын қалыптастыру, сонымен қатар кәмелетке толмаған жасөспірімдер арасында өзіне-өзі қол жұмсаудың алдын алу" Бағдарламасын енгізуге</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Мектептерге арналған оқулықтарды сатып алу және жеткізу (оның ішінде 5-7 сыныптарға өлкетану хрестоматиялар сатып алуға)</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13161,4</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аударушылар мен оралмандар үшін тұрғын үйді жалдау бойынша шығындарды өтеуге</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мерзімдік кәсіби оқытуды іске асыруға</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7882</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әскерлерінің Ауғанстаннан шығарылуының 30-жылдығына орай біржолғы материалдық көмек төлеуге</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Көпбалалы отбасыларға табысы ең төменгі күнкөріс деңгейінен аспайтын қиын өмірлік жағдай туындаған кезде бір жолғы әлеуметтік көмек көрсетуге </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1855,9</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63458</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Бруцеллезбен ауыратын санитарлық союға жіберілетін ауыл шаруашылығы малдарының (ірі қара және ұсақ малдың) құнын өтеуге</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Эпизиоотияға қарсы іс-шараларды жүргізуге </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61258</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83904,4</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жабдықтайтын кәсіпорындардың жылу беру мезгіліне дайындауға</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26025</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Степняк қаласында көше-жол жүйесінің ағымдағы жөндеуі</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34720</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сатып алу</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23159,4</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қаржы бөлімі</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атқару есебінің бірыңғай ақпараттық алаңнын енгізуге</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трансферттер</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42107,8</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22107,8</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Степняк қаласында 21 пәтерлі тұрғын үй құрылысына</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18120,8</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Степняк қаласында 21 пәтерлі тұрғын үйді абаттандыру және инженерлік желілеріне</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Степняк қаласында дене шынықтыру-сауықтыру кешенінің құрылысына</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Біржан сал ауданы мәслихатының</w:t>
            </w:r>
            <w:r>
              <w:br/>
            </w:r>
            <w:r>
              <w:rPr>
                <w:rFonts w:ascii="Times New Roman"/>
                <w:b w:val="false"/>
                <w:i w:val="false"/>
                <w:color w:val="000000"/>
                <w:sz w:val="20"/>
              </w:rPr>
              <w:t>2019 жылғы 12 қарашадағы</w:t>
            </w:r>
            <w:r>
              <w:br/>
            </w:r>
            <w:r>
              <w:rPr>
                <w:rFonts w:ascii="Times New Roman"/>
                <w:b w:val="false"/>
                <w:i w:val="false"/>
                <w:color w:val="000000"/>
                <w:sz w:val="20"/>
              </w:rPr>
              <w:t>№ С-43/2 шешіміне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Біржан сал ауданы 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С-33/3 шешіміне</w:t>
            </w:r>
            <w:r>
              <w:br/>
            </w:r>
            <w:r>
              <w:rPr>
                <w:rFonts w:ascii="Times New Roman"/>
                <w:b w:val="false"/>
                <w:i w:val="false"/>
                <w:color w:val="000000"/>
                <w:sz w:val="20"/>
              </w:rPr>
              <w:t>7-қосымша</w:t>
            </w:r>
          </w:p>
        </w:tc>
      </w:tr>
    </w:tbl>
    <w:bookmarkStart w:name="z14" w:id="7"/>
    <w:p>
      <w:pPr>
        <w:spacing w:after="0"/>
        <w:ind w:left="0"/>
        <w:jc w:val="left"/>
      </w:pPr>
      <w:r>
        <w:rPr>
          <w:rFonts w:ascii="Times New Roman"/>
          <w:b/>
          <w:i w:val="false"/>
          <w:color w:val="000000"/>
        </w:rPr>
        <w:t xml:space="preserve"> Қаладағы аудан, аудандық маңызы бар қала, кент, ауыл, ауылдық округ әкімінің аппараты бағдарламалары бойынша шығындар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686"/>
        <w:gridCol w:w="1446"/>
        <w:gridCol w:w="1446"/>
        <w:gridCol w:w="4497"/>
        <w:gridCol w:w="31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350288,4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176381,1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176381,1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176381,1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175494,1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96253,2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67079,9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67079,9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67079,9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29173,3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29173,3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жарықтандыру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52701,1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52701,1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52701,1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52701,1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5"/>
        <w:gridCol w:w="1815"/>
        <w:gridCol w:w="2284"/>
        <w:gridCol w:w="1816"/>
        <w:gridCol w:w="2285"/>
        <w:gridCol w:w="228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ауылдар және ауылдық округтер бойынша</w:t>
            </w:r>
          </w:p>
        </w:tc>
      </w:tr>
      <w:tr>
        <w:trPr>
          <w:trHeight w:val="30" w:hRule="atLeast"/>
        </w:trPr>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Заозерный ауылы</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 ауылдық округі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Еңбекшілдер ауылдық округі</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Краснофлот ауылы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Донской ауылдық округі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ауылдық округі</w:t>
            </w:r>
          </w:p>
        </w:tc>
      </w:tr>
      <w:tr>
        <w:trPr>
          <w:trHeight w:val="30" w:hRule="atLeast"/>
        </w:trPr>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15848</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19786</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20122,4</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15083</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60368,8</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39248,3</w:t>
            </w:r>
          </w:p>
        </w:tc>
      </w:tr>
      <w:tr>
        <w:trPr>
          <w:trHeight w:val="30" w:hRule="atLeast"/>
        </w:trPr>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14506</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13241</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12789</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14296</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20816</w:t>
            </w:r>
          </w:p>
        </w:tc>
      </w:tr>
      <w:tr>
        <w:trPr>
          <w:trHeight w:val="30" w:hRule="atLeast"/>
        </w:trPr>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14506</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13241</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12789</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14296</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20816</w:t>
            </w:r>
          </w:p>
        </w:tc>
      </w:tr>
      <w:tr>
        <w:trPr>
          <w:trHeight w:val="30" w:hRule="atLeast"/>
        </w:trPr>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14506</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13241</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12789</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14296</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20816</w:t>
            </w:r>
          </w:p>
        </w:tc>
      </w:tr>
      <w:tr>
        <w:trPr>
          <w:trHeight w:val="30" w:hRule="atLeast"/>
        </w:trPr>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14506</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12874</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12789</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14296</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20506</w:t>
            </w:r>
          </w:p>
        </w:tc>
      </w:tr>
      <w:tr>
        <w:trPr>
          <w:trHeight w:val="30" w:hRule="atLeast"/>
        </w:trPr>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5423,4</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15391</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12165,3</w:t>
            </w:r>
          </w:p>
        </w:tc>
      </w:tr>
      <w:tr>
        <w:trPr>
          <w:trHeight w:val="30" w:hRule="atLeast"/>
        </w:trPr>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5423,4</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7191</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5423,4</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7191</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5423,4</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7191</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12165,3</w:t>
            </w:r>
          </w:p>
        </w:tc>
      </w:tr>
      <w:tr>
        <w:trPr>
          <w:trHeight w:val="30" w:hRule="atLeast"/>
        </w:trPr>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12165,3</w:t>
            </w:r>
          </w:p>
        </w:tc>
      </w:tr>
      <w:tr>
        <w:trPr>
          <w:trHeight w:val="30" w:hRule="atLeast"/>
        </w:trPr>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3177,3</w:t>
            </w:r>
          </w:p>
        </w:tc>
      </w:tr>
      <w:tr>
        <w:trPr>
          <w:trHeight w:val="30" w:hRule="atLeast"/>
        </w:trPr>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8188</w:t>
            </w:r>
          </w:p>
        </w:tc>
      </w:tr>
      <w:tr>
        <w:trPr>
          <w:trHeight w:val="30" w:hRule="atLeast"/>
        </w:trPr>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27596,8</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27596,8</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27596,8</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27596,8</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w:t>
            </w:r>
          </w:p>
        </w:tc>
      </w:tr>
      <w:tr>
        <w:trPr>
          <w:trHeight w:val="30" w:hRule="atLeast"/>
        </w:trPr>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w:t>
            </w:r>
          </w:p>
        </w:tc>
      </w:tr>
      <w:tr>
        <w:trPr>
          <w:trHeight w:val="30" w:hRule="atLeast"/>
        </w:trPr>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w:t>
            </w:r>
          </w:p>
        </w:tc>
      </w:tr>
      <w:tr>
        <w:trPr>
          <w:trHeight w:val="30" w:hRule="atLeast"/>
        </w:trPr>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w:t>
            </w:r>
          </w:p>
        </w:tc>
      </w:tr>
      <w:tr>
        <w:trPr>
          <w:trHeight w:val="30" w:hRule="atLeast"/>
        </w:trPr>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r>
      <w:tr>
        <w:trPr>
          <w:trHeight w:val="30" w:hRule="atLeast"/>
        </w:trPr>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r>
      <w:tr>
        <w:trPr>
          <w:trHeight w:val="30" w:hRule="atLeast"/>
        </w:trPr>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r>
      <w:tr>
        <w:trPr>
          <w:trHeight w:val="30" w:hRule="atLeast"/>
        </w:trPr>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6"/>
        <w:gridCol w:w="1926"/>
        <w:gridCol w:w="1531"/>
        <w:gridCol w:w="1531"/>
        <w:gridCol w:w="1531"/>
        <w:gridCol w:w="1927"/>
        <w:gridCol w:w="192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Мамай ауылы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Заурал ауылдық округі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Баймырза ауылдық округі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Кеңащы ауылы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ауылдық округі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Аңғалбатыр ауылдық округі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Бірсуат ауылдық округі</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12746,7</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43641,5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15637</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14649,4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37852,3</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11015,2</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14237,5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8386</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11516,4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14081</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11015,2</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14237,5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8386</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11516,4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14081</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11015,2</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14237,5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8386</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11516,4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14081</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11015,2</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14237,5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8176</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11516,4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14081</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6437</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5504,3</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5504,3</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5504,3</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5504,3</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Біржан сал ауданы мәслихатының</w:t>
            </w:r>
            <w:r>
              <w:br/>
            </w:r>
            <w:r>
              <w:rPr>
                <w:rFonts w:ascii="Times New Roman"/>
                <w:b w:val="false"/>
                <w:i w:val="false"/>
                <w:color w:val="000000"/>
                <w:sz w:val="20"/>
              </w:rPr>
              <w:t>2019 жылғы 12 қарашадағы</w:t>
            </w:r>
            <w:r>
              <w:br/>
            </w:r>
            <w:r>
              <w:rPr>
                <w:rFonts w:ascii="Times New Roman"/>
                <w:b w:val="false"/>
                <w:i w:val="false"/>
                <w:color w:val="000000"/>
                <w:sz w:val="20"/>
              </w:rPr>
              <w:t>№ С-43/2 шешіміне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Біржан сал ауданы 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С-33/3 шешіміне</w:t>
            </w:r>
            <w:r>
              <w:br/>
            </w:r>
            <w:r>
              <w:rPr>
                <w:rFonts w:ascii="Times New Roman"/>
                <w:b w:val="false"/>
                <w:i w:val="false"/>
                <w:color w:val="000000"/>
                <w:sz w:val="20"/>
              </w:rPr>
              <w:t>8-қосымша</w:t>
            </w:r>
          </w:p>
        </w:tc>
      </w:tr>
    </w:tbl>
    <w:bookmarkStart w:name="z16" w:id="8"/>
    <w:p>
      <w:pPr>
        <w:spacing w:after="0"/>
        <w:ind w:left="0"/>
        <w:jc w:val="left"/>
      </w:pPr>
      <w:r>
        <w:rPr>
          <w:rFonts w:ascii="Times New Roman"/>
          <w:b/>
          <w:i w:val="false"/>
          <w:color w:val="000000"/>
        </w:rPr>
        <w:t xml:space="preserve"> 2019 жылға жергілікті өзін-өзі басқаруға берілетін трансферттер</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7"/>
        <w:gridCol w:w="9383"/>
      </w:tblGrid>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12063</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ауылдық округі</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Аңғалбатыр ауылдық округі</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Баймырза ауылдық округі</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Бірсуат ауылдық округі</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 ауылдық округі</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Донской ауылдық округі</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Заурал ауылдық округі</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Еңбекшілдер ауылдық округі</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ауылдық округі</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Заозерный ауылы</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Кенашы ауылы</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Мамай ауылы</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Краснофлот ауылы</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Біржан сал ауданы мәслихатының</w:t>
            </w:r>
            <w:r>
              <w:br/>
            </w:r>
            <w:r>
              <w:rPr>
                <w:rFonts w:ascii="Times New Roman"/>
                <w:b w:val="false"/>
                <w:i w:val="false"/>
                <w:color w:val="000000"/>
                <w:sz w:val="20"/>
              </w:rPr>
              <w:t>2019 жылғы 12 қарашадағы</w:t>
            </w:r>
            <w:r>
              <w:br/>
            </w:r>
            <w:r>
              <w:rPr>
                <w:rFonts w:ascii="Times New Roman"/>
                <w:b w:val="false"/>
                <w:i w:val="false"/>
                <w:color w:val="000000"/>
                <w:sz w:val="20"/>
              </w:rPr>
              <w:t>№ С-43/2 шешіміне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Біржан сал ауданы 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С-33/3 шешіміне</w:t>
            </w:r>
            <w:r>
              <w:br/>
            </w:r>
            <w:r>
              <w:rPr>
                <w:rFonts w:ascii="Times New Roman"/>
                <w:b w:val="false"/>
                <w:i w:val="false"/>
                <w:color w:val="000000"/>
                <w:sz w:val="20"/>
              </w:rPr>
              <w:t>9-қосымша</w:t>
            </w:r>
          </w:p>
        </w:tc>
      </w:tr>
    </w:tbl>
    <w:bookmarkStart w:name="z18" w:id="9"/>
    <w:p>
      <w:pPr>
        <w:spacing w:after="0"/>
        <w:ind w:left="0"/>
        <w:jc w:val="left"/>
      </w:pPr>
      <w:r>
        <w:rPr>
          <w:rFonts w:ascii="Times New Roman"/>
          <w:b/>
          <w:i w:val="false"/>
          <w:color w:val="000000"/>
        </w:rPr>
        <w:t xml:space="preserve"> 2019 жылға аудандық бюджеттен қала, ауылдық округ бюджеттеріне ағымдағы трансферттері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0"/>
        <w:gridCol w:w="5400"/>
      </w:tblGrid>
      <w:tr>
        <w:trPr>
          <w:trHeight w:val="30" w:hRule="atLeast"/>
        </w:trPr>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28956,4</w:t>
            </w:r>
          </w:p>
        </w:tc>
      </w:tr>
      <w:tr>
        <w:trPr>
          <w:trHeight w:val="30" w:hRule="atLeast"/>
        </w:trPr>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28956,4</w:t>
            </w:r>
          </w:p>
        </w:tc>
      </w:tr>
      <w:tr>
        <w:trPr>
          <w:trHeight w:val="30" w:hRule="atLeast"/>
        </w:trPr>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Степняк қаласы әкімінің аппаратына</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18318,1</w:t>
            </w:r>
          </w:p>
        </w:tc>
      </w:tr>
      <w:tr>
        <w:trPr>
          <w:trHeight w:val="30" w:hRule="atLeast"/>
        </w:trPr>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r>
      <w:tr>
        <w:trPr>
          <w:trHeight w:val="30" w:hRule="atLeast"/>
        </w:trPr>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w:t>
            </w:r>
          </w:p>
        </w:tc>
      </w:tr>
      <w:tr>
        <w:trPr>
          <w:trHeight w:val="30" w:hRule="atLeast"/>
        </w:trPr>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атқару есебінің бірыңғай ақпараттық алаңнын енгізуге</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Степняк қаласындағы Симов Гирей, Сәкен Сейфуллин, Жақан Сыздықов көшелеріндегі жарықтандыру құрылғысына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Степняк қаласындағы Кенесары көшесіндегі жарықтандыру құрылғысына</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Степняк қаласындағы Первомайская көшесіндегі жарықтандыру құрылғысына</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r>
      <w:tr>
        <w:trPr>
          <w:trHeight w:val="30" w:hRule="atLeast"/>
        </w:trPr>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Степняк қаласындағы Шокан Уәлиханов көшесіндегі жарықтандыру құрылғысына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Степняк қаласындағы Біржан сал көшесінде темір-бетон еуроқоршау дайындау және орнатуға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r>
      <w:tr>
        <w:trPr>
          <w:trHeight w:val="30" w:hRule="atLeast"/>
        </w:trPr>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Степняк қаласы сәндік-көркем безендіруге</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r>
      <w:tr>
        <w:trPr>
          <w:trHeight w:val="30" w:hRule="atLeast"/>
        </w:trPr>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Макинка ауылдық округі әкімінің аппараты</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10638,3</w:t>
            </w:r>
          </w:p>
        </w:tc>
      </w:tr>
      <w:tr>
        <w:trPr>
          <w:trHeight w:val="30" w:hRule="atLeast"/>
        </w:trPr>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r>
      <w:tr>
        <w:trPr>
          <w:trHeight w:val="30" w:hRule="atLeast"/>
        </w:trPr>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r>
      <w:tr>
        <w:trPr>
          <w:trHeight w:val="30" w:hRule="atLeast"/>
        </w:trPr>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атқару есебінің бірыңғай ақпараттық алаңнын енгізуге</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сумен жабдықтауды ұйымдастыруға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6562,3</w:t>
            </w:r>
          </w:p>
        </w:tc>
      </w:tr>
      <w:tr>
        <w:trPr>
          <w:trHeight w:val="30" w:hRule="atLeast"/>
        </w:trPr>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техникалық базасын нығайтуға</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