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508f" w14:textId="a245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әкімдігінің 2019 жылғы 22 шілдедегі № а-7/161 қаулысы. Ақмола облысының Әділет департаментінде 2019 жылғы 31 шілдеде № 7303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Заңының 6 бабы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2019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аталған мәселеге жетекшілік ететін аудан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енеді, ресми жарияланған күнінен бастап қолданысқа енгізіледі және 2019 жылдың 1 қаңтарынан бастап туындаған құқықтық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"22"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а-7/161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2009"/>
        <w:gridCol w:w="2603"/>
        <w:gridCol w:w="548"/>
        <w:gridCol w:w="2952"/>
        <w:gridCol w:w="2953"/>
      </w:tblGrid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ұйымының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толық күн болатын мектеп жанындағы шағын орталық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жарты күн болатын мектеп жанындағы шағын орталық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"Күншуақ" балабақшасы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"Әйгөлек" балабақшасы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"Балдырған" балабақшасы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227"/>
        <w:gridCol w:w="2219"/>
        <w:gridCol w:w="1509"/>
        <w:gridCol w:w="1510"/>
        <w:gridCol w:w="1793"/>
        <w:gridCol w:w="227"/>
        <w:gridCol w:w="1794"/>
        <w:gridCol w:w="12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бір айға арналған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толық күн болатын мектеп жанындағы шағын орталық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жарты күн болатын мектеп жанындағы шағын орталық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толық күн болатын мектеп жанындағы шағын орталық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жарты күн болатын мектеп жанындағы шағын орталық</w:t>
            </w:r>
          </w:p>
        </w:tc>
      </w:tr>
      <w:tr>
        <w:trPr>
          <w:trHeight w:val="30" w:hRule="atLeast"/>
        </w:trPr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23 620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26 643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13 468,2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