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ed5ea1" w14:textId="ded5ea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Біржан сал ауданы әкімдігінің 2018 жылғы 29 мамырдағы № а-6/196 "Біржан сал ауданында қоғамдық тәртіпті қамтамасыз етуге қатысатын азаматтарды көтермелеудің түрлері мен тәртібін, сондай-ақ оларға ақшалай сыйақының мөлшерін айқындау туралы" қаулысының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Біржан сал ауданы әкімдігінің 2019 жылғы 5 маусымдағы № а-6/130 қаулысы. Ақмола облысының Әділет департаментінде 2019 жылғы 12 маусымда № 7231 болып тіркелді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РҚАО-ның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Құжаттың мәтінінде түпнұсқаның пунктуациясы мен орфографиясы сақталған.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жергілікті мемлекеттік басқару және өзін-өзі басқару туралы" 2001 жылғы 23 қаңтардағы Қазақстан Республикасының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"Құқықтық актілер туралы" 2016 жылғы 6 сәуірдегі Қазақстан Республикасының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Біржан сал ауданының әкімдігі ҚАУЛЫ ЕТЕДІ: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"Біржан сал ауданында қоғамдық тәртіпті қамтамасыз етуге қатысатын азаматтарды көтермелеудің түрлері мен тәртібін, сондай-ақ оларға ақшалай сыйақының мөлшерін айқындау туралы" Біржан сал ауданы әкімдігінің 2018 жылғы 29 мамырдағы № а-6/196 </w:t>
      </w:r>
      <w:r>
        <w:rPr>
          <w:rFonts w:ascii="Times New Roman"/>
          <w:b w:val="false"/>
          <w:i w:val="false"/>
          <w:color w:val="000000"/>
          <w:sz w:val="28"/>
        </w:rPr>
        <w:t>қаулысының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6671 тіркелген, Қазақстан Республикасы нормативтік құқықтық актілерінің электрондық түрдегі эталондық бақылау банкінде 2018 жылғы 22 маусымда жарияланған) күші жойылды деп танылсын.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қаулының орындалуын бақылау аудан әкімінің орынбасары Е.Т.Сабыровақа жүктелсін.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 Ақмола облысының Әділет департаментінде мемлекеттік тіркелген күнінен бастап күшіне енеді және ресми жарияланған күнінен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Аудан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Е.Нұғыманов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"КЕЛІСІЛДІ"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"Қазақстан Республикасының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Ішкі істер министрлігі Ақмола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облысының полиция департаменті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Біржан сал ауданының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полиция бөлімі" мемлекеттік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мекемесі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