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b1f5b" w14:textId="d6b1f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2018 жылғы 24 желтоқсандағы № 6С-34/3-18 "2019-2021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2019 жылғы 13 желтоқсандағы № 6С-45/2-19 шешімі. Ақмола облысының Әділет департаментінде 2019 жылғы 23 желтоқсанда № 7591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Ерейментау аудандық мәслихатының "2019-2021 жылдарға арналған аудандық бюджет туралы" 2018 жылғы 24 желтоқсандағы № 6С-34/3-18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7024 болып тіркелген, 2019 жылғы 14 қаңтарда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2019–2021 жылдарға арналған аудандық бюджет тиісінше 1, 2 және 3-қосымшаларға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5 125 699,4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1 006 127,5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13 104,1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20 567,0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4 085 900,8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5 140 250,8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8 714,4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18 938,0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10 223,6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4 670,2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4 670,2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- 27 936,0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27 936,0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А.Сырымбетов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6С-45/2-19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6С-34/3-18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30"/>
        <w:gridCol w:w="33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3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5 125 699,4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1 006 127,5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17 656,0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17 656,0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319 461,5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319 461,5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584 312,0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564 902,0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80 129,0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66 363,0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13 104,1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2 738,6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9 137,0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9 137,0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20 567,0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17 349,0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4 085 900,8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4 085 900,8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4 085 900,8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1229"/>
        <w:gridCol w:w="1229"/>
        <w:gridCol w:w="5608"/>
        <w:gridCol w:w="33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5 140 250,8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288 981,6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20 929,3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20 184,3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92 920,0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92 920,0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116 911,0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116 911,0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43 325,8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36 285,8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14 895,5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14 895,5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3 119 795,4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10 492,8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10 492,8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3 038 620,2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16 623,0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2 221 689,3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46 985,0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72 003,0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227 645,0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23 376,2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293 396,0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136 649,7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70 682,4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70 682,4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448 915,3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445 021,3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33 070,0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87 161,8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231 282,0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27 360,0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20 867,1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25 734,0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6 178,3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164 691,4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114 427,1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100 475,0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11 400,6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мұқтаждықтары үшін жер учаскелерін алу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47 637,3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2 637,3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417 474,1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223 520,0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13 508,9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104 657,0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48 365,0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6 989,1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ішкі саясат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35 998,0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15 552,3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11 965,7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17 556,1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6 548,4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9 318,7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140 400,0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140 400,0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167 318,0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8 700,6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8 700,6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16 701,2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16 701,2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19 758,5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19 406,5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122 157,7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13 981,8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98 903,0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3 321,9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16 025,9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8 122,4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8 122,4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239 013,8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233 788,8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231 588,8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41 799,4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24 011,7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12 009,4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7 434,2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4 568,1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8 297,7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8 297,7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 сыйақылар мен басқа да төлемдерді төлеу жөніндегі жергілікті атқарушы органдардың борышына қызмет көрсету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229 024,3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229 024,3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135 458,0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8 714,4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10 223,6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10 223,6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10 223,6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10 223,6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4 670,2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4 670,2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4 670,2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4 670,2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4 670,2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-27 936,0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27 936,0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10 223,6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10 223,6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10 223,6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19 221,6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19 221,6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19 221,6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6С-45/2-19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6С-34/3-18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республикалық бюджеттен нысаналы трансферттер және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1"/>
        <w:gridCol w:w="4539"/>
      </w:tblGrid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1 119 036,7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1 100 098,7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жұмыспен қамту және әлеуметтік бағдарламалар бөлімі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305 792,2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15 063,0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4 266,0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2 947,0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4 284,0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(компенсаторлық) құралдар Тізбесін кеңейтуге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орталықтарына әлеуметтік жұмыс жөніндегі консультанттар мен ассистенттерді енгізуге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10 092,0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178 825,0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бөлінетін нысаналы трансферт есебінен мемлекеттік атаулы әлеуметтік көмекті төлеуге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52 248,0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NEET санатындағы жастарға және табысы аз көпбалалы отбасы мүшелеріне, табысы аз еңбекке қабілетті мүгедектерге жаңа бизнес-идеяларды жүзеге асыру үшін мемлекеттік гранттар ұсынуға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23 987,5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бөлінетін нысаналы трансферт есебінен жастарға, табысы аз және көпбалалы отбасы мүшелеріне, еңбекке қабілетті мүгедектерге жаңа 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идеяларды жүзеге асыру үшін мемлекеттік гранттар ұсынуға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2 525,0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6 222,1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1 838,0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бөлінетін нысаналы трансферттер есебінен қысқа мерзімді кәсіптік оқытуды қосымша қамтуды қамтамасыз етуге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2 294,6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717 568,0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мұғалімдері мен педагог-психологтарының еңбегіне ақы төлеуді ұлғайтуға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204 604,0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қаласындағы №1 орта мектебінің ғимаратын күрделі жөндеу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99 744,4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"Ақмырза орта мектебі" коммуналдық мемлекеттік мекемесінің шатырын күрделі жөндеу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35 905,3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376 576,3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1 277,3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805,3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7 496,0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4 387,0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3 109,0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17 513,0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11 793,3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5 719,7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2 562,7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737,2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1 825,5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1 409,1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466,5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942,6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10 698,4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10 503,5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194,9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521,8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267,2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254,6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1 141,0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28 023,5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27 736,9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286,6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1 558,5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1 039,5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1 679,2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595,9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1 083,3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1 394,1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939,1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697,9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191,6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506,3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18 938,0 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шараларын іске асыру үшін берілетін бюджеттік кредиттер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6С-45/2-19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6С-34/3-18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бюджеттік бағдарламалар әкімшілеріне 2019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7"/>
        <w:gridCol w:w="4643"/>
      </w:tblGrid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792 209,8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606 809,8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ветеринария бөлімі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102 224,9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іс-шараларды жүргезуге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98 903,0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Бруцелезбен ауыратын санитариялық союға жіберілетін ауыл шаруашылығы малдарының (ірі қара және ұсақ малдың) құнын өтеуге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3 321,9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132 812,8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мемлекеттік білім беру тапсырысын іске асыруға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85 050,0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IT-сыныптарын ашуға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4 503,0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ыстық тамақпен қамтамасыз етуге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13 990,0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мектеп формасымен және кеңсе тауарларымен қамтамасыз етуге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16 064,9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үшін оқулықтар сатып алу және жеткізу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11 058,9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"Денсаулық пен тіршілік дағдыларын қалыптастыру, сонымен қатар кәмелетке толмаған жасөспірімдер арасында өзіне-өзі қол жұмсаудың алдын алу" Бағдарламасын енгізуге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303 135,4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мезгіліне дайындалуға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61 146,0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қаласының көше-жол желісін орташа жөндеу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231 588,8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қаласын абаттандыру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10 400,6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жұмыспен қамту және әлеуметтік бағдарламалар бөлімі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17 036,7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аналарға және көпбалалы отбасылардың балаларына жеңілдікпен жол жүруді қамтамасыз етуге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11 938,0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оралмандар үшін тұрғын үйді жалдау (жалға алу) бойынша шығындарын өтеу бойынша демеу-қаржылау үшін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2 818,7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әскерлерінің Ауғанстаннан шығарылуының 30-жылдығына орай бір жолғы материалдық көмек төлеуге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2 121,0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енгізуге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 сатып алуға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185 400,0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185 400,0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ауданының Сілеті ауылында таратушы су құбыры желілерін қайта жаңартуға жобалау-сметалық құжаттамасын әзірлеу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11 926,0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ауданының Ақмырза ауылында таратушы сумен жабықтау желілерін қайта жаңартуға жобалау-сметалық құжаттамасын әзірлеу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18 074,0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Ерейментау қаласында бассейіні бар дене шынықтыру-сауықтыру кешенінің құрылысы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140 400,0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Ведомстводан тыс кешенді сараптамадан өтіп, жобалау-сметалық құжаттаманы әзірлеу, магистральды желілерге қайта қосу арқылы Ерейментау қаласының сумен жабдықтау жүйесін қайта жаңарту. 2 кезек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