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c65f" w14:textId="007c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2018 жылғы 24 желтоқсандағы № 6С-34/3-18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2019 жылғы 26 қарашадағы № 6С-44/2-19 шешімі. Ақмола облысының Әділет департаментінде 2019 жылғы 3 желтоқсанда № 7542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"2019-2021 жылдарға арналған аудандық бюджет туралы" 2018 жылғы 24 желтоқсандағы № 6С-34/3-18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7024 болып тіркелген, 2019 жылғы 14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2019–2021 жылдарға арналған аудандық бюджет тиісінше 1, 2 және 3-қосымшаларға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5 243 625,6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1 006 127,5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13 105,5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20 567,0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4 203 825,6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5 258 177,0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8 714,4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18 938,0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10 223,6 мың теңге;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4 670,2 мың теңге, соның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4 670,2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- 27 936,0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27 936,0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 жылға арналған аудандық бюджетте 10 223,6 мың теңге сомасында мамандарға әлеуметтік қолдау шараларын жүзеге асыру үшін бюджеттік кредиттер бойынша жоғары тұрған бюджетке негізгі борышын өтеу қарастырылғаны есепке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 жылға арналған ауданның жергілікті атқарушы органының қоры 12 009,4 мың теңге соммасында бекітілсін.";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А.Сырымбетов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6С-44/2-19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6С-34/3-18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5 243 625,6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1 006 127,5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319 461,5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319 461,5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584 312,0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564 902,0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66 363,0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13 105,5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4 203 825,6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4 203 825,6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4 203 825,6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608"/>
        <w:gridCol w:w="33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5 258 177,0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292 465,3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117 625,7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117 625,7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3 250 854,4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3 169 569,2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2 350 916,0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46 985,0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293 396,0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70 792,4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70 792,4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425 341,3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421 447,3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83 792,9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210 439,0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153 968,9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103 704,6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89 752,5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мұқтаждықтары үшін жер учаскелерін алу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426 505,5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230 643,4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111 369,0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ішкі саясат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175 723,1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130 468,8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14 346,8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239 013,8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233 788,8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231 588,8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4 568,1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басқа да төлемдерді төлеу жөніндегі жергілікті атқарушы органдардың борышына қызмет көрсету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229 024,3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229 024,3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-27 936,0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6С-44/2-19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6С-34/3-18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1"/>
        <w:gridCol w:w="4539"/>
      </w:tblGrid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1 230 174,0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1 211 236,0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277 075,4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15 063,0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3 635,4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7 778,0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157 982,0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бөлінетін нысаналы трансферт есебінен мемлекеттік атаулы әлеуметтік көмекті төлеуге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52 248,0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көпбалалы отбасы мүшелеріне, табысы аз еңбекке қабілетті мүгедектерге жаңа бизнес-идеяларды жүзеге асыру үшін мемлекеттік гранттар ұсынуға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бөлінетін нысаналы трансферт есебінен жастарға, табысы аз және көпбалалы отбасы мүшелеріне, еңбекке қабілетті мүгедектерге жаңа бизнес-идеяларды жүзеге асыру үшін мемлекеттік гранттар ұсынуға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6 504,0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845 817,9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еңбегіне ақы төлеуді ұлғайтуға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315 641,0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қаласындағы №1 орта мектебінің ғимаратын күрделі жөндеу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99 800,0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"Ақмырза орта мектебі" коммуналдық мемлекеттік мекемесінің шатырын күрделі жөндеу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35 980,0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393 528,9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1 362,3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890,3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7 496,0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18 227,7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12 508,0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5 719,7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5 184,7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4 447,5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1 471,1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466,5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1 004,6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10 808,4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10 613,5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521,8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267,2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254,6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35 146,9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34 540,3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606,6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1 744,5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1 225,5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1 729,2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645,9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1 083,3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1 759,1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1 304,1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18 938,0 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 үшін берілетін бюджеттік кредиттер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қарашадағы № 6С-44/2-19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6С-34/3-18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бюджеттік бағдарламалар әкімшілеріне 2019 жылға арналған облыстық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7"/>
        <w:gridCol w:w="4643"/>
      </w:tblGrid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798 997,3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611 875,3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ветеринария бөлімі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110 171,0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98 371,0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135 511,9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мемлекеттік білім беру тапсырысын іске асыруға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85 050,0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4 503,0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18 808,0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оқулықтар сатып алу және жеткізу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11 058,9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292 412,9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50 423,5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көше-жол желісін орташа жөндеу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231 588,8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 абаттандыру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10 400,6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22 179,5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отбасылардың балаларына жеңілдікпен жол жүруді қамтамасыз етуге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11 938,0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шығындарын өтеу бойынша демеу-қаржылау үшін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әскерлерінің Ауғанстаннан шығарылуының 30-жылдығына орай бір жолғы материалдық көмек төлеуге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жекеше агенттіктері арқылы жұмысқа орналасуға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 сатып алуға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187 122,0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187 122,0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ауданының Сілеті ауылында таратушы су құбыры желілерін қайта жаңартуға жобалау-сметалық құжаттамасын әзірлеу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11 926,0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ауданының Ақмырза ауылында таратушы сумен жабықтау желілерін қайта жаңартуға жобалау-сметалық құжаттамасын әзірлеу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18 074,0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Ерейментау қаласында бассейіні бар дене шынықтыру-сауықтыру кешенінің құрылысы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142 122,0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Ведомстводан тыс кешенді сараптамадан өтіп, жобалау-сметалық құжаттаманы әзірлеу, магистральды желілерге қайта қосу арқылы Ерейментау қаласының сумен жабдықтау жүйесін қайта жаңарту. 2 кезек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6С-44/2-19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6С-34/3-18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округтер мен ауылдар әкімдері аппараттарының бюджеттік бағдарламалары бойынша шығындар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2 776,4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абаттандыруға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 әкімі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