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4a1d" w14:textId="30d4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2018 жылғы 24 желтоқсандағы № 6С-34/3-18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2019 жылғы 14 қазандағы № 6С-43/2-19 шешімі. Ақмола облысының Әділет департаментінде 2019 жылғы 21 қазанда № 7429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"2019-2021 жылдарға арналған аудандық бюджет туралы" 2018 жылғы 24 желтоқсандағы № 6С-34/3-18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7024 болып тіркелген, 2019 жылғы 14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2019–2021 жылдарға арналған аудандық бюджет тиісінше 1, 2 және 3-қосымшаларға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5 359 390,2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1 022 524,0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4 383,0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12 893,0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4 319 590,2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5 378 611,8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8 714,0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18 938,0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10 224,0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- 27 935,6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27 935,6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А.Сырымбетов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6С-43/2-19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6С-34/3-18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5 359 390,2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1 022 524,0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327 639,0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327 639,0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586 622,0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563 512,0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88 709,0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70 070,0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4 319 590,2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4 319 590,2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4 319 590,2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9"/>
        <w:gridCol w:w="1229"/>
        <w:gridCol w:w="5608"/>
        <w:gridCol w:w="33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5 378 611,8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290 444,9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89 914,0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89 914,0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118 027,3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118 027,3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46 531,8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38 907,8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3 255 626,3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10 492,8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10 492,8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3 174 341,1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2 355 330,8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227 645,0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23 391,2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293 396,0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70 792,4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70 792,4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414 827,6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409 385,6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33 248,0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83 870,4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197 048,0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6 627,3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154 058,9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102 704,6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89 725,5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мұқтаждықтары үшін жер учаскелерін алу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47 637,3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552 844,8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178 431,4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14 785,9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108 257,0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ішкі саясат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14 943,3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12 151,7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16 716,4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6 548,4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322 122,0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322 122,0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175 065,3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16 951,2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16 951,2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19 101,3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130 952,8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237 813,8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232 588,8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231 588,8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44 796,7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27 011,7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4 568,1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 сыйақылар мен басқа да төлемдерді төлеу жөніндегі жергілікті атқарушы органдардың борышына қызмет көрсету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229 024,3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229 024,3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135 458,0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-27 935,6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27 935,6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19 221,6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19 221,6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6С-43/2-19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6С-34/3-18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республикалық бюджеттен нысаналы трансферттер және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1"/>
        <w:gridCol w:w="4539"/>
      </w:tblGrid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1 216 783,0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1 197 845,0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263 684,4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15 063,0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3 635,4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әлеуметтік жұмыс жөніндегі консультанттар мен ассистенттерді енгізуге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7 778,0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144 591,0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бөлінетін нысаналы трансферт есебінен мемлекеттік атаулы әлеуметтік көмекті төлеуге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52 248,0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NEET санатындағы жастарға және табысы аз көпбалалы отбасы мүшелеріне, табысы аз еңбекке қабілетті мүгедектерге жаңа бизнес-идеяларды жүзеге асыру үшін мемлекеттік гранттар ұсынуға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20 200,0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бөлінетін нысаналы трансферт есебінен жастарға, табысы аз және көпбалалы отбасы мүшелеріне, еңбекке қабілетті мүгедектерге жаңа бизнес-идеяларды жүзеге асыру үшін мемлекеттік гранттар ұсынуға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6 504,0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845 817,9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мұғалімдері мен педагог-психологтарының еңбегіне ақы төлеуді ұлғайтуға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315 641,0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қаласындағы №1 орта мектебінің ғимаратын күрделі жөндеу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99 800,0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"Ақмырза орта мектебі" коммуналдық мемлекеттік мекемесінің шатырын күрделі жөндеу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35 980,0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393 528,9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1 362,3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890,3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7 496,0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18 227,7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12 508,0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5 719,7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5 184,7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4 447,5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1 171,1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466,5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1 004,6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10 808,4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10 613,5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521,8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267,2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254,6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35 146,9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34 540,3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606,6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1 744,5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1 225,5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1 729,2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645,9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1 083,3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1 759,1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1 304,1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18 938,0 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шараларын іске асыру үшін берілетін бюджеттік кредиттер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6С-43/2-19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6С-34/3-18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 мен ауылдық округтердің бюджеттеріне 2019 жылға арналған республикалық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8"/>
        <w:gridCol w:w="5602"/>
      </w:tblGrid>
      <w:tr>
        <w:trPr>
          <w:trHeight w:val="3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12 002,3</w:t>
            </w:r>
          </w:p>
        </w:tc>
      </w:tr>
      <w:tr>
        <w:trPr>
          <w:trHeight w:val="3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12 002,3</w:t>
            </w:r>
          </w:p>
        </w:tc>
      </w:tr>
      <w:tr>
        <w:trPr>
          <w:trHeight w:val="3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2 584,0</w:t>
            </w:r>
          </w:p>
        </w:tc>
      </w:tr>
      <w:tr>
        <w:trPr>
          <w:trHeight w:val="3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1 606,0</w:t>
            </w:r>
          </w:p>
        </w:tc>
      </w:tr>
      <w:tr>
        <w:trPr>
          <w:trHeight w:val="3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ауылдық округі әкімінің аппараты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2 282,0</w:t>
            </w:r>
          </w:p>
        </w:tc>
      </w:tr>
      <w:tr>
        <w:trPr>
          <w:trHeight w:val="3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1 153,0</w:t>
            </w:r>
          </w:p>
        </w:tc>
      </w:tr>
      <w:tr>
        <w:trPr>
          <w:trHeight w:val="3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ауылдық округі әкімінің аппараты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3 146,0</w:t>
            </w:r>
          </w:p>
        </w:tc>
      </w:tr>
      <w:tr>
        <w:trPr>
          <w:trHeight w:val="3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1 777,0</w:t>
            </w:r>
          </w:p>
        </w:tc>
      </w:tr>
      <w:tr>
        <w:trPr>
          <w:trHeight w:val="3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1 369,0</w:t>
            </w:r>
          </w:p>
        </w:tc>
      </w:tr>
      <w:tr>
        <w:trPr>
          <w:trHeight w:val="3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ауылдық округі әкімінің аппараты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2 837,3</w:t>
            </w:r>
          </w:p>
        </w:tc>
      </w:tr>
      <w:tr>
        <w:trPr>
          <w:trHeight w:val="3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1 769,2</w:t>
            </w:r>
          </w:p>
        </w:tc>
      </w:tr>
      <w:tr>
        <w:trPr>
          <w:trHeight w:val="3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1 068,1</w:t>
            </w:r>
          </w:p>
        </w:tc>
      </w:tr>
      <w:tr>
        <w:trPr>
          <w:trHeight w:val="3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6С-43/2-19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6С-34/3-18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бюджеттік бағдарламалар әкімшілеріне 2019 жылға арналған облыстық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7"/>
        <w:gridCol w:w="4643"/>
      </w:tblGrid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928 152,9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561 030,9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ветеринария бөлімі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110 171,0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жүргізуге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98 371,0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134 590,0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мемлекеттік білім беру тапсырысын іске асыруға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85 050,0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IT-сыныптарын ашуға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4 503,0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18 808,0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үшін оқулықтар сатып алу және жеткізу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10 939,0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292 412,9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50 423,5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қаласының көше-жол желісін орташа жөндеу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231 588,8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 абаттандыру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10 400,6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22 257,0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аналарға және көпбалалы отбасылардың балаларына жеңілдікпен жол жүруді қамтамасыз етуге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1 958,0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11 648,0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шығындарын өтеу бойынша демеу-қаржылау үшін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әскерлерінің Ауғанстаннан шығарылуының 30-жылдығына орай бір жолғы материалдық көмек төлеуге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жекеше агенттіктері арқылы жұмысқа орналасуға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367 122,0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367 122,0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ауданының Сілеті ауылында таратушы су құбыры желілерін қайта жаңартуға жобалау-сметалық құжаттамасын әзірлеу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11 926,0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ауданының Ақмырза ауылында таратушы сумен жабықтау желілерін қайта жаңартуға жобалау-сметалық құжаттамасын әзірлеу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18 074,0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Ерейментау қаласында бассейіні бар дене шынықтыру-сауықтыру кешенінің құрылысы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322 122,0</w:t>
            </w:r>
          </w:p>
        </w:tc>
      </w:tr>
      <w:tr>
        <w:trPr>
          <w:trHeight w:val="30" w:hRule="atLeast"/>
        </w:trPr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Ведомстводан тыс кешенді сараптамадан өтіп, жобалау-сметалық құжаттаманы әзірлеу, магистральды желілерге қайта қосу арқылы Ерейментау қаласының сумен жабдықтау жүйесін қайта жаңарту. 2 кезек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6С-43/2-19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6С-34/3-18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 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қаласының бюджетіне 2019 жылға арналған аудандық бюджеттен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5"/>
        <w:gridCol w:w="8705"/>
      </w:tblGrid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 тегін алып баруды ұйымдастыру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