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7d519" w14:textId="aa7d5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Ерейментау аудандық мәслихатының 2018 жылғы 25 желтоқсандағы № 6С-34/4-18 "2019-2021 жылдарға арналған Ерейментау қаласының, Еркіншілік, Тайбай және Торғай ауылдық округтерінің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Ерейментау аудандық мәслихатының 2019 жылғы 14 қазандағы № 6С-43/3-19 шешімі. Ақмола облысының Әділет департаментінде 2019 жылғы 21 қазанда № 7428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Ерейментау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Ерейментау аудандық мәслихатының "2019-2021 жылдарға арналған Ерейментау қаласының, Еркіншілік, Тайбай және Торғай ауылдық округтерінің бюджеттері туралы" 2018 жылғы 25 желтоқсандағы № 6С-34/4-18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6993 болып тіркелген, 2019 жылғы 10 қаңтарда Қазақстан Республикасы нормативтік құқықтық актілерінің электрондық түрдегі эталондық бақылау банкінде жарияланған)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4-тармақтары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2019-2021 жылдарға арналған Ерейментау қаласының бюджеті тиісінше 1, 2 және 3-қосымшаларға сәйкес оның ішінде 2019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90 624,0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60 000,0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30 624,0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91 817,6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-1 193,6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1 193,6 мың теңге.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2019-2021 жылдарға арналған Еркіншілік ауылдық округінің бюджетін тиісінше 4, 5 және 6-қосымшаларына сәйкес оның ішінде 2019 жылға келесі көлемдерде бекітілсін: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31 656,0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5 422,0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26 156,0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31 656,0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2019-2021 жылдарға арналған Тайбай ауылдық округінің бюджетін тиісінше 7, 8 және 9-қосымшаларына сәйкес оның ішінде 2019 жылға келесі көлемдерде бекітілсін: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27 783,0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3 742,0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458,0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23 583,0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27 949,9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-166,9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166,9 мың теңге.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2019-2021 жылдарға арналған Торғай ауылдық округінің бюджетін тиісінше 10, 11 және 12-қосымшаларына сәйкес оның ішінде 2019 жылға келесі көлемдерде бекітілсін: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26 989,3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4 405,0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22 489,3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27 337,1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-347,8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347,8 мың теңге.";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күннен бастап күшіне енеді және 2019 жылдың 1 қаңтарынан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Ерейментау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 сессиясының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А.Сырымбетов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Ерейментау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Қ.Махметов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Ерейментау ауданының әкімдігі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14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6С-43/3-19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6С-34/4-18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Ерейментау қаласының бюджеті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2"/>
        <w:gridCol w:w="982"/>
        <w:gridCol w:w="632"/>
        <w:gridCol w:w="7317"/>
        <w:gridCol w:w="27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90 624,0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60 000,0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21 823,0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21 823,0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38 177,0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1 714,0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35 569,0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Кәсіпкерлік және кәсіби қызметті жүргізгені үшін алынатын алымдар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30 624,0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30 624,0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30 624,0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8"/>
        <w:gridCol w:w="1328"/>
        <w:gridCol w:w="1328"/>
        <w:gridCol w:w="5940"/>
        <w:gridCol w:w="27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91 817,6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27 569,6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27 569,6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27 569,6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 беру 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36 248,0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36 248,0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19 072,4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6 654,0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8 521,6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-1 193,6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1 193,6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1 193,6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1 193,6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1 193,6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14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6С-43/3-19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6С-34/4-18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Еркіншілік ауылдық округінің бюджеті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2"/>
        <w:gridCol w:w="982"/>
        <w:gridCol w:w="632"/>
        <w:gridCol w:w="7317"/>
        <w:gridCol w:w="27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31 656,0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5 422,0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4 968,0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4 397,0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Кәсіпкерлік және кәсіби қызметті жүргізгені үшін алынатын алымдар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НЕГІЗГІ КАПИТАЛДЫ САТУДАН ТҮСЕТІН ТҮСІМДЕР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26 156,0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26 156,0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26 156,0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8"/>
        <w:gridCol w:w="1328"/>
        <w:gridCol w:w="1328"/>
        <w:gridCol w:w="5940"/>
        <w:gridCol w:w="27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31 656,0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18 991,0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18 991,0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18 691,0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 беру 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5 495,0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5 495,0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1 333,0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3 042,0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4 370,0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4 370,0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4 370,0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14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6С-43/3-19 шешіміне3-қосымша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6С-34/4-18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1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Тайбай ауылдық округінің бюджеті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2"/>
        <w:gridCol w:w="982"/>
        <w:gridCol w:w="632"/>
        <w:gridCol w:w="7317"/>
        <w:gridCol w:w="27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27 783,0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3 742,0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3 285,0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3 112,0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Кәсіпкерлік және кәсіби қызметті жүргізгені үшін алынатын алымдар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НЕГІЗГІ КАПИТАЛДЫ САТУДАН ТҮСЕТІН ТҮСІМДЕР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23 583,0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23 583,0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23 583,0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8"/>
        <w:gridCol w:w="1328"/>
        <w:gridCol w:w="1328"/>
        <w:gridCol w:w="5940"/>
        <w:gridCol w:w="27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27 949,9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19 228,0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19 228,0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18 928,0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 беру 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3 080,0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3 080,0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1 421,9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1 421,9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1 421,9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2 290,0 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-166,9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14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6С-43/3-19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6С-34/4-18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Торғай ауылдық округінің бюджеті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2"/>
        <w:gridCol w:w="982"/>
        <w:gridCol w:w="632"/>
        <w:gridCol w:w="7317"/>
        <w:gridCol w:w="27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26 989,3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4 405,0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1 082,0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1 082,0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3 323,0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3 138,0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Кәсіпкерлік және кәсіби қызметті жүргізгені үшін алынатын алымдар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22 489,3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22 489,3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22 489,3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8"/>
        <w:gridCol w:w="1328"/>
        <w:gridCol w:w="1328"/>
        <w:gridCol w:w="5940"/>
        <w:gridCol w:w="27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27 337,1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17 463,0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17 463,0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17 163,0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 беру 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2 461,1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2 461,1 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2 461,1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3 853,0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3 853,0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1 358,0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2 040,0 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-347,8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347,8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347,8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347,8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14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6С-43/3-19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6С-34/4-18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Қала мен ауылдық округтердің бюджеттеріне 2019 жылға арналған республикалық бюджеттен нысаналы трансферттер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98"/>
        <w:gridCol w:w="5602"/>
      </w:tblGrid>
      <w:tr>
        <w:trPr>
          <w:trHeight w:val="30" w:hRule="atLeast"/>
        </w:trPr>
        <w:tc>
          <w:tcPr>
            <w:tcW w:w="6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6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12 002,3</w:t>
            </w:r>
          </w:p>
        </w:tc>
      </w:tr>
      <w:tr>
        <w:trPr>
          <w:trHeight w:val="30" w:hRule="atLeast"/>
        </w:trPr>
        <w:tc>
          <w:tcPr>
            <w:tcW w:w="6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ағымдағы трансферттер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12 002,3</w:t>
            </w:r>
          </w:p>
        </w:tc>
      </w:tr>
      <w:tr>
        <w:trPr>
          <w:trHeight w:val="30" w:hRule="atLeast"/>
        </w:trPr>
        <w:tc>
          <w:tcPr>
            <w:tcW w:w="6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 қаласы әкімінің аппараты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2 584,0</w:t>
            </w:r>
          </w:p>
        </w:tc>
      </w:tr>
      <w:tr>
        <w:trPr>
          <w:trHeight w:val="30" w:hRule="atLeast"/>
        </w:trPr>
        <w:tc>
          <w:tcPr>
            <w:tcW w:w="6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1 606,0</w:t>
            </w:r>
          </w:p>
        </w:tc>
      </w:tr>
      <w:tr>
        <w:trPr>
          <w:trHeight w:val="30" w:hRule="atLeast"/>
        </w:trPr>
        <w:tc>
          <w:tcPr>
            <w:tcW w:w="6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қызметшілердің жекелеген санаттарының жалақысын көтеруге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978,0</w:t>
            </w:r>
          </w:p>
        </w:tc>
      </w:tr>
      <w:tr>
        <w:trPr>
          <w:trHeight w:val="30" w:hRule="atLeast"/>
        </w:trPr>
        <w:tc>
          <w:tcPr>
            <w:tcW w:w="6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Еркіншілік ауылдық округі әкімінің аппараты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3 435,0</w:t>
            </w:r>
          </w:p>
        </w:tc>
      </w:tr>
      <w:tr>
        <w:trPr>
          <w:trHeight w:val="30" w:hRule="atLeast"/>
        </w:trPr>
        <w:tc>
          <w:tcPr>
            <w:tcW w:w="6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2 282,0</w:t>
            </w:r>
          </w:p>
        </w:tc>
      </w:tr>
      <w:tr>
        <w:trPr>
          <w:trHeight w:val="30" w:hRule="atLeast"/>
        </w:trPr>
        <w:tc>
          <w:tcPr>
            <w:tcW w:w="6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қызметшілердің жекелеген санаттарының жалақысын көтеруге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1 153,0</w:t>
            </w:r>
          </w:p>
        </w:tc>
      </w:tr>
      <w:tr>
        <w:trPr>
          <w:trHeight w:val="30" w:hRule="atLeast"/>
        </w:trPr>
        <w:tc>
          <w:tcPr>
            <w:tcW w:w="6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Тайбай ауылдық округі әкімінің аппараты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3 146,0</w:t>
            </w:r>
          </w:p>
        </w:tc>
      </w:tr>
      <w:tr>
        <w:trPr>
          <w:trHeight w:val="30" w:hRule="atLeast"/>
        </w:trPr>
        <w:tc>
          <w:tcPr>
            <w:tcW w:w="6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1 777,0</w:t>
            </w:r>
          </w:p>
        </w:tc>
      </w:tr>
      <w:tr>
        <w:trPr>
          <w:trHeight w:val="30" w:hRule="atLeast"/>
        </w:trPr>
        <w:tc>
          <w:tcPr>
            <w:tcW w:w="6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қызметшілердің жекелеген санаттарының жалақысын көтеруге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1 369,0</w:t>
            </w:r>
          </w:p>
        </w:tc>
      </w:tr>
      <w:tr>
        <w:trPr>
          <w:trHeight w:val="30" w:hRule="atLeast"/>
        </w:trPr>
        <w:tc>
          <w:tcPr>
            <w:tcW w:w="6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Торғай ауылдық округі әкімінің аппараты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2 837,3</w:t>
            </w:r>
          </w:p>
        </w:tc>
      </w:tr>
      <w:tr>
        <w:trPr>
          <w:trHeight w:val="30" w:hRule="atLeast"/>
        </w:trPr>
        <w:tc>
          <w:tcPr>
            <w:tcW w:w="6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1 769,2</w:t>
            </w:r>
          </w:p>
        </w:tc>
      </w:tr>
      <w:tr>
        <w:trPr>
          <w:trHeight w:val="30" w:hRule="atLeast"/>
        </w:trPr>
        <w:tc>
          <w:tcPr>
            <w:tcW w:w="6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қызметшілердің жекелеген санаттарының жалақысын көтеруге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1 068,1</w:t>
            </w:r>
          </w:p>
        </w:tc>
      </w:tr>
      <w:tr>
        <w:trPr>
          <w:trHeight w:val="30" w:hRule="atLeast"/>
        </w:trPr>
        <w:tc>
          <w:tcPr>
            <w:tcW w:w="6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Дамуға арналған нысаналы трансферттер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14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6С-43/3-19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6С-34/4-18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қосымша</w:t>
            </w:r>
          </w:p>
        </w:tc>
      </w:tr>
    </w:tbl>
    <w:bookmarkStart w:name="z2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Ерейментау қаласының бюджетіне 2019 жылға арналған аудандық бюджеттен нысаналы трансферттер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95"/>
        <w:gridCol w:w="8705"/>
      </w:tblGrid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ағымдағы трансферттер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 қаласы әкімінің аппараты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Оқушыларды тегін алып баруды ұйымдастыру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