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bd79" w14:textId="f2fb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2018 жылғы 24 желтоқсандағы № 6С-34/3-18 "2019-2021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2019 жылғы 13 маусымдағы № 6С-41/2-19 шешімі. Ақмола облысының Әділет департаментінде 2019 жылғы 17 маусымда № 7237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106-бабындағы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"2019-2021 жылдарға арналған аудандық бюджет туралы" 2018 жылғы 24 желтоқсандағы № 6С-34/3-18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7024 болып тіркелген, 2019 жылғы 14 қаңтарда электрондық түрдегі Қазақстан Республикасының нормативтік құқықтық актілердің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аудандық бюджет тиісінше 1, 2 және 3-қосымшаларға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5 110 815,7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1 022 524,0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12 893,0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4 071 015,7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5 130 037,3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8 714,0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- 27 935,6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27 935,6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аудандық бюджетте 5-қосымшаға сәйкес аудандық бюджеттік бағдарламалар әкімшілеріне және қала және ауылдық округтер бюджеттеріне 5-2-қосымшаға сәйкес облыстық бюджеттен нысаналы трансферттер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ауданның жергілікті атқарушы органының қоры 20 780,0 мың теңге соммасында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2019 жылға арналған аудандық бюджетте заңнамада белгіленген тәртіппен 2019 жылдың 1 қаңтарына қалыптасқан 19 221,6 мың теңге сомасында бюджет қаражатының бос қалдықтары пайдаланылатыны ескерілсін.";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5-2-қосымшасымен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5 110 815,7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1 022 524,0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327 639,0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586 622,0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563 512,0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4 071 015,7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4 071 015,7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4 071 015,7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608"/>
        <w:gridCol w:w="3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5 130 037,3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268 178,2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3 075 759,9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3 000 124,2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2 189 394,2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355 836,6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350 574,6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81 699,7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мұқтаждықтары үшін жер учаскелерін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529 821,8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155 119,6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ішкі саясат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129 375,7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-27 935,6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5"/>
        <w:gridCol w:w="4345"/>
      </w:tblGrid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925 992,7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907 054,7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204 010,7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3 989,7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Үіметтік емес ұйымдарға мемлекеттік әлеуметтік тапсырысты орналастыруға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144 591,0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670 331,0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 алмастырғаны үшін мұғалімдерге қосымша ақы төлеуге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114 138,0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205 714,0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педагог-психологтарының лауазымдық айлықақыларының мөлшерлерін ұлғайтуға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педагог-психологтарына педагогикалық шеберлік біліктілігі үшін қосымша ақы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№1 орта мектебінің ғимаратын күрделі жөндеу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128 878,0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"Ақмырза орта мектебі" коммуналдық мемлекеттік мекемесінің шатырын күрделі жөндеу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170 694,0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9 506,0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9 506,0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18 938,0 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бюджеттік бағдарламалар әкімшілеріне 2019 жылға арналған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4"/>
        <w:gridCol w:w="4646"/>
      </w:tblGrid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976 761,0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609 639,0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110 171,0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іс-шараларды өткізуге 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98 371,0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134 590,0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мемлекеттік білім беру тапсырысын іске асыруға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85 050,0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18 808,0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341 021,0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көше-жол желісін орташа жөндеу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308 785,0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абаттандыру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12 236,0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22 257,0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отбасылардың балаларын жеңілдікпен жол жүруін қамтамасыз етуге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төлемге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орналасуға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367 122,0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367 122,0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Сілеті ауылында таратушы су құбыры желілерін қайта жаңартуға жобалау-сметалық құжаттамасын әзірлеу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Ақмырза ауылында таратушы сумен жабықтау желілерін қайта жаңартуға жобалау-сметалық құжаттамасын әзірлеу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18 074,0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 бассейіні бар дене шынықтыру-сауықтыру кешенінің құрылысы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322 122,0</w:t>
            </w:r>
          </w:p>
        </w:tc>
      </w:tr>
      <w:tr>
        <w:trPr>
          <w:trHeight w:val="30" w:hRule="atLeast"/>
        </w:trPr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сараптамадан өтіп, жобалау-сметалық құжаттаманы әзірлеу, магистральды желілерге қайта қосу арқылы Ерейментау қаласының сумен жабдықтау жүйесін қайта жаңарту. 2 кезек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округтер мен ауылдар әкімдері аппараттарының бюджеттік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2 662,0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абаттандыруға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мен ауылдық округтердің бюджеттеріне 2019 жылға арналған облыстық бюджеттен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