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f2e" w14:textId="3f73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мәслихаттың 2018 жылғы 25 желтоқсандағы № 6С-34/4-18 "2019-2021 жылдарға арналған Ерейментау қаласының, Еркіншілік, Тайбай және Торғай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13 маусымдағы № 6С-41/3-19 шешімі. Ақмола облысының Әділет департаментінде 2019 жылғы 17 маусымда № 7236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"2019-2021 жылдарға арналған Ерейментау қаласының, Еркіншілік, Тайбай және Торғай ауылдық округтерінің бюджеттері туралы" 2018 жылғы 25 желтоқсандағы № 6С-34/4-18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6993 болып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Ерейментау қаласының бюджеті тиісінше 1, 2 және 3-қосымшаларға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2019-2021 жылдарға арналған Еркіншілік ауылдық округінің бюджетін тиісінше 4, 5 және 6-қосымшаларына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2019-2021 жылдарға арналған Тайбай ауылдық округінің бюджетін тиісінше 7, 8 және 9-қосымшаларына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2019-2021 жылдарға арналған Торғай ауылдық округінің бюджетін тиісінше 10, 11 және 12-қосымшаларына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2019 жылға арналған Ерейментау қаласының, Еркіншілік, Тайбай және Торғай ауылдық округтерінің бюджеттерінде 15-қосымшасына сәйкес облыстық бюджеттен нысаналы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15-қосымшасымен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Ерейментау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Еркіншілік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24 402,0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697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Тайбай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Торғай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мен ауылдық округтердің бюджеттеріне 2019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республикалық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5"/>
        <w:gridCol w:w="5185"/>
      </w:tblGrid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мен ауылдық округтердің бюджеттеріне 2019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облыстық бюджеттен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