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1c97" w14:textId="c9c1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Ерейментау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2019 жылғы 29 сәуірдегі № а-4/115 қаулысы. Ақмола облысының Әділет департаментінде 2019 жылғы 6 мамырда № 7173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Ерейментау ауданы бойынша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2019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Ерейментау ауданы бойынша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3826"/>
        <w:gridCol w:w="3329"/>
        <w:gridCol w:w="3835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 бақшасы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Толымсыз жұмыс күнімен дербес шағын орталық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толымсыз жұмыс күнімен шағын орталық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1920"/>
        <w:gridCol w:w="1920"/>
        <w:gridCol w:w="2805"/>
        <w:gridCol w:w="2473"/>
        <w:gridCol w:w="12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(теңге) шығындардың орташа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ата-ана төлемақысының мөлшері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 бақшасы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Толымсыз жұмыс күнімен дербес шағын орталық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толымсыз жұмыс күнімен шағын орталық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 бақшасы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Толымсыз жұмыс күнімен дербес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толымсыз жұмыс күнімен шағын орталық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- 12000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- 15000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жоғары - 3000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