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5310" w14:textId="8bf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5 наурыздағы № а-2/57 қаулысы. Ақмола облысының Әділет департаментінде 2019 жылғы 14 наурызда № 7099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әкiмдігі ҚАУЛЫ ЕТЕДI: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"SilkNetCom" жауапкершілігі шектеулі серіктестігіне талшықты-оптикалық байланыс желісін жобалау, жүргізу және пайдалану үшін жалпы аумағы 21,1 гектар, меншік иелері мен жер пайдаланушылардан жер учаскесін алып қоймай мерзімі 10 (он) жылға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жаңа редакцияда – Ақмола облысы Ерейментау ауданы әкімдігінің 24.05.2019 </w:t>
      </w:r>
      <w:r>
        <w:rPr>
          <w:rFonts w:ascii="Times New Roman"/>
          <w:b w:val="false"/>
          <w:i w:val="false"/>
          <w:color w:val="000000"/>
          <w:sz w:val="28"/>
        </w:rPr>
        <w:t>№ а-5/164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талшықты-оптикалық байланыс желісін жобалау, жүргізу және пайдалану кезінде Қазақстан Республикасының заңнама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орынбасарының міндетін атқарушы Ә.О.Айтпаевқа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белгіленген талшықты-оптикалық байланыс желісін жобалау, жүргізу және пайдалану үшін Ерейментау ауданында орналасқан жер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173"/>
        <w:gridCol w:w="2385"/>
        <w:gridCol w:w="1258"/>
        <w:gridCol w:w="1712"/>
        <w:gridCol w:w="1438"/>
        <w:gridCol w:w="2350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белгiленген жерлер, гектар жалпы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барлығы (гектар)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Торғай ауылы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ауылдық округінің әкімшілік шекаралары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округінің әкімшілік шекаралары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Сілеті ауылы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