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5a77" w14:textId="8665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2018 жылғы 29 тамыздағы № а-9/296 "Ерейментау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2019 жылғы 8 ақпандағы № а-2/29 қаулысы. Ақмола облысының Әділет департаментінде 2019 жылғы 14 ақпанда № 7066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Қазақстан Республикасының Заңдарына сәйкес Ерейментау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әкімдігінің "Ерейментау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29 тамыздағы № а-9/296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6788 тіркелді, 2018 жылғы 26 қыркүйектегі Қазақстан Республикасы нормативтiк құқықтық актiлерiнiң электрондық түрдегі эталондық бақылау банкiнде жарияланды)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орынбасарының міндетін атқарушы Ә.О.Айтпаевқа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