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efd9" w14:textId="7c8e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мәслихаттың 2018 жылғы 24 желтоқсандағы № 6С30-2 "2019-2021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2019 жылғы 12 желтоқсандағы № 6С40-2 шешімі. Ақмола облысының Әділет департаментінде 2019 жылғы 13 желтоқсанда № 7576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аудандық мәслихатының "2019 - 2021 жылдарға арналған аудандық бюджет туралы" 2018 жылғы 24 желтоқсандағы № 6С30-2 (Нормативтік құқықтық актілерді мемлекеттік тіркеу тізілімінде № 7036 тіркелген, 2019 жылғы 18 қаңтарда Қазақстан Республикасы нормативтiк құқықтық актiлерiнiң электрондық түрдегі эталондық бақылау банкiнде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аудандық бюджет тиісінше 1, 2, 3 қосымшаларға сәйкес, 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1 544 670,9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302 997,0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5 659,9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3 130,0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1 232 884,0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1 561 639,9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3 748,0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15 150,0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11 402,0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-5 147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5 147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- 15 570,0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15 570,0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15 150,0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11 402,0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11 822,0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Р.Ахмедов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6С30-2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28"/>
        <w:gridCol w:w="33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1 544 670,9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302 997,0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110 513,0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110 513,0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113 759,0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113 759,0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1 232 884,0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1 232 884,0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1 232 884,0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1208"/>
        <w:gridCol w:w="1209"/>
        <w:gridCol w:w="126"/>
        <w:gridCol w:w="5590"/>
        <w:gridCol w:w="3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1 561 639,9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337 892,7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131 911,3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107 345,5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24 565,8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84 186,7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83 716,0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39 238,7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738 817,9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738 817,9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650 866,6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12 416,3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137 239,2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132 952,9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30 847,5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18 754,4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49 676,2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47 765,2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150 338,5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142 174,5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14 847,1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10 821,4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5 172,4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72 968,1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18 195,5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45 601,5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33 077,5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76 962,7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76 962,7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-5 147,0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-15 570,0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6С30-2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республикалық бюджеттен берілетін нысаналы трансферттер және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7"/>
        <w:gridCol w:w="5973"/>
      </w:tblGrid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282 157,1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267 007,1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143 601,0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15 524,0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білім, дене шынықтыру және спорт бөлімі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42 334,0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мұғалімдері мен педагог-психологтарының еңбегіне ақы төлеуді ұлғайтуға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42 334,0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65 548,1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17 964,1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ұйымдарға мемлекеттік әлеуметтік тапсырысты орналастыруға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орталықтарына әлеуметтік жұмыс жөніндегі консультанттар мен ассистенттерді енгізуге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5 889,0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38 870,0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6С30-2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5"/>
        <w:gridCol w:w="4815"/>
      </w:tblGrid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75 093,9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58 823,9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білім, дене шынықтыру және спорт бөлімі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6 871,2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IT-сыныптарын ашуға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1 159,0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1 711,9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үшін оқулықтар сатып алу және жеткізуге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3 348,3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17 405,0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Қыска мерзімдік кәсіби оқытуды іске асыруға 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6 339,0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әскерлерінің Ауғанстаннан шығарылуының 30-жылдығына орай бір жолғы материалдық көмек төлеуге 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бойынша көп балалы отбасыларға табысы ең төменгі күнкөріс деңгейінен аспайтын қиын өмірлік жағдай туындаған кезде біржолғы әлеуметтік көмек көрсетуге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8 541,0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ветеринария бөлімі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16 690,5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жүргізуге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16 101,0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17 857,2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Көше-жол жүйесінің ағымдағы жөндеуі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17 857,2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16 270,0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16 270,0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реконструкциялауға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6С30-2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ауыл және ауылдық округтердің бюджеттік бағдарламалары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584"/>
        <w:gridCol w:w="1584"/>
        <w:gridCol w:w="4924"/>
        <w:gridCol w:w="30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92884,0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84186,7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84186,7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83716,0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4286,3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4286,3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4286,3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1505"/>
        <w:gridCol w:w="1505"/>
        <w:gridCol w:w="1505"/>
        <w:gridCol w:w="1245"/>
        <w:gridCol w:w="1245"/>
        <w:gridCol w:w="1506"/>
        <w:gridCol w:w="1896"/>
      </w:tblGrid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Жалманқұлақ ауылдық округі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10331,3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12565,7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11710,7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11710,7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