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40100" w14:textId="f3401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Егіндікөл аудандық мәслихаттың 2018 жылғы 24 желтоқсандағы № 6С30-4 "2019 жылға арналған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көтерме жәрдемақы және тұрғын үй алу немесе салу үшін әлеуметтiк қолдау көрсету туралы" шешіміне өзгеріс енгізу туралы</w:t>
      </w:r>
    </w:p>
    <w:p>
      <w:pPr>
        <w:spacing w:after="0"/>
        <w:ind w:left="0"/>
        <w:jc w:val="both"/>
      </w:pPr>
      <w:r>
        <w:rPr>
          <w:rFonts w:ascii="Times New Roman"/>
          <w:b w:val="false"/>
          <w:i w:val="false"/>
          <w:color w:val="000000"/>
          <w:sz w:val="28"/>
        </w:rPr>
        <w:t>Ақмола облысы Егіндікөл аудандық мәслихатының 2019 жылғы 26 шілдедегі № 6С36-2 шешімі. Ақмола облысының Әділет департаментінде 2019 жылғы 31 шілдеде № 7306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болып тіркелген) сәйкес, Егіндікөл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Егіндікөл аудандық мәслихатының "2019 жылға арналған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көтерме жәрдемақы және тұрғын үй алу немесе салу үшін әлеуметтiк қолдау көрсету туралы" 2018 жылғы 24 желтоқсандағы № 6С30-4 (Нормативтік құқықтық актілерді мемлекеттік тіркеу тізілімінде № 6990 болып тіркелген, 2018 жылғы 31 желтоқсанда "Алтын астық"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баяндалсын:</w:t>
      </w:r>
    </w:p>
    <w:bookmarkEnd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Start w:name="z4"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Қ.Достенов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Б.Абилов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