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279" w14:textId="04d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Никольск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Никольск ауылдық округі әкімінің 2019 жылғы 25 ақпандағы № 1 шешімі. Ақмола облысының Әділет департаментінде 2019 жылғы 27 ақпанда № 7078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Никольск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Никольск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Привокзальная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Пролетарская көшесі Ақан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МПС көшесі Достық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Никольск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П.Ш. Кабдин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