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6bc4" w14:textId="d9a6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ауданының Макинск қаласында жолаушылар мен багажды тұрақты автомобильмен тасымалдауға бірыңғай 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2019 жылғы 25 қыркүйектегі № А-09/262 қаулысы. Ақмола облысының Әділет департаментінде 2019 жылғы 4 қазанда № 7409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Республикасының 2003 жылғы 4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Бұланды ауданының Макинск қаласында жолаушылар мен багажды тұрақты автомобильмен тасымалдауға бірыңғай тариф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ересектерге - 100 (жүз) теңге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 жастан он бес жасқа дейінгі балаларға - 50 (елу) теңге мөлшерінде.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ауданы әкімдігінің 27.07.2022 </w:t>
      </w:r>
      <w:r>
        <w:rPr>
          <w:rFonts w:ascii="Times New Roman"/>
          <w:b w:val="false"/>
          <w:i w:val="false"/>
          <w:color w:val="000000"/>
          <w:sz w:val="28"/>
        </w:rPr>
        <w:t>№ А-07/206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Бұланды ауданы әкімінің орынбасары О. Қ. Смағұловқа жүктелсін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