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72263" w14:textId="5a722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ауданында стационарлық емес сауда объектілерін орналастыру орындарын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ауданы әкімдігінің 2019 жылғы 11 ақпандағы № А-02/33 қаулысы. Ақмола облысының Әділет департаментінде 2019 жылғы 14 ақпанда № 7065 болып тіркелді. Күші жойылды - Ақмола облысы Бұланды ауданы әкімдігінің 2019 жылғы 15 қарашадағы № А-11/324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Бұланды ауданы әкімдігінің 15.11.2019 </w:t>
      </w:r>
      <w:r>
        <w:rPr>
          <w:rFonts w:ascii="Times New Roman"/>
          <w:b w:val="false"/>
          <w:i w:val="false"/>
          <w:color w:val="ff0000"/>
          <w:sz w:val="28"/>
        </w:rPr>
        <w:t>№ А-11/324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31 бабы 1 тармағының </w:t>
      </w:r>
      <w:r>
        <w:rPr>
          <w:rFonts w:ascii="Times New Roman"/>
          <w:b w:val="false"/>
          <w:i w:val="false"/>
          <w:color w:val="000000"/>
          <w:sz w:val="28"/>
        </w:rPr>
        <w:t>4-2)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Ұлттық экономика министрінің міндетін атқарушысының 2015 жылғы 27 наурыздағы № 264 бұйрығымен бекітілген Ішкі сауда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50-1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11148 болып тіркелген) сәйкес, Бұланды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Бұланды ауданында стационарлық емес сауда объектілерін орналастыру </w:t>
      </w:r>
      <w:r>
        <w:rPr>
          <w:rFonts w:ascii="Times New Roman"/>
          <w:b w:val="false"/>
          <w:i w:val="false"/>
          <w:color w:val="000000"/>
          <w:sz w:val="28"/>
        </w:rPr>
        <w:t>орындары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Ә. Б. Рахымжановқа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Ж.Нұркенов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"11"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А-02/33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Бұланды ауданында стационарлық емес сауда объектілерін орналастыру орындары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65"/>
        <w:gridCol w:w="2437"/>
        <w:gridCol w:w="7898"/>
      </w:tblGrid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- аумақтық бірліктің атауы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Орналасу орындары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қаласы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көшесі, "Әсем" стоматологиясының жанында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қаласы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карьері кенті, "Беркут" дүкенінің жанында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қаласы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Яглинский көшесі, "Сити Центр" сауда орталығы ғимаратының жанында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қаласы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қаласының шыға берісінде, "Бахыт" жанар-жағар май құю станциясы мен "Восток" дәмханасының арасында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Тоқтамыс ауылы 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көшесі, "Надежда" дүкенінің жанында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Новобратск ауылы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Уәлиханов көшесі, "Новобратское и К" жауапкершілігі шектеулі серіктестігі ғимаратының жанында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Добровольное ауылы 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Парковая көшесі, "Новобратское" дүкенінің жанында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Красносельское ауылы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көшесі, "Новобратское" дүкенінің жанында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Никольское ауылы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көшесі, № 22 үйдің жанында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Партизан ауылы 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көшесі, ауылдық мәдениет үйі мен "Партизанское 1" жауапкершілігі шектеулі серіктестігінің кеңсесі ғимараттарының арасында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Алтынды ауылы 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Кәкішев көшесі, № 18 және № 20 үйлерінің арасында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Вознесенка ауылы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көшесі, сауда орталығының ауданы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Аққайың ауылы 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көшесі, Бұланды ауданы әкімдігінің "Аққайын негізгі мектебі" коммуналдық мемлекеттік мекемесі ғимаратының жанында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Тастыөзек ауылы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көшесі, "Бұланды ауданының мәдениет және тілдерді дамыту бөлімі" мемлекеттік мекемесінің жанындағы ауылдық клуб ғимаратының жанында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Шұбарағаш ауылы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Әуезов көшесі, автобус аялдамасының жанында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Отрадный ауылы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Клубная көшесі, "Тамара" дүкенінің жанында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Капитоновка ауылы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көшесі, 51, "Светлана" дүкені ғимаратының алдында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Журавлевка ауылы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көшесі, дәрігерлік амбулатория ғимаратының жанында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