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c4f1" w14:textId="0d5c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Атбасар қаласының, ауылдардың және ауылдық округтердің бюджеттері туралы</w:t>
      </w:r>
    </w:p>
    <w:p>
      <w:pPr>
        <w:spacing w:after="0"/>
        <w:ind w:left="0"/>
        <w:jc w:val="both"/>
      </w:pPr>
      <w:r>
        <w:rPr>
          <w:rFonts w:ascii="Times New Roman"/>
          <w:b w:val="false"/>
          <w:i w:val="false"/>
          <w:color w:val="000000"/>
          <w:sz w:val="28"/>
        </w:rPr>
        <w:t>Ақмола облысы Атбасар аудандық мәслихатының 2019 жылғы 25 желтоқсандағы № 6С 36/2 шешімі. Ақмола облысының Әділет департаментінде 2020 жылғы 16 қаңтарда № 7637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Атбасар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498 616,7 мың теңге, оның ішінде:</w:t>
      </w:r>
    </w:p>
    <w:p>
      <w:pPr>
        <w:spacing w:after="0"/>
        <w:ind w:left="0"/>
        <w:jc w:val="both"/>
      </w:pPr>
      <w:r>
        <w:rPr>
          <w:rFonts w:ascii="Times New Roman"/>
          <w:b w:val="false"/>
          <w:i w:val="false"/>
          <w:color w:val="000000"/>
          <w:sz w:val="28"/>
        </w:rPr>
        <w:t>
      салықтық түсімдер – 136 955,0 мың теңге;</w:t>
      </w:r>
    </w:p>
    <w:p>
      <w:pPr>
        <w:spacing w:after="0"/>
        <w:ind w:left="0"/>
        <w:jc w:val="both"/>
      </w:pPr>
      <w:r>
        <w:rPr>
          <w:rFonts w:ascii="Times New Roman"/>
          <w:b w:val="false"/>
          <w:i w:val="false"/>
          <w:color w:val="000000"/>
          <w:sz w:val="28"/>
        </w:rPr>
        <w:t>
      салықтық емес түсімдер – 2 810,6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358 851,1 мың теңге;</w:t>
      </w:r>
    </w:p>
    <w:p>
      <w:pPr>
        <w:spacing w:after="0"/>
        <w:ind w:left="0"/>
        <w:jc w:val="both"/>
      </w:pPr>
      <w:r>
        <w:rPr>
          <w:rFonts w:ascii="Times New Roman"/>
          <w:b w:val="false"/>
          <w:i w:val="false"/>
          <w:color w:val="000000"/>
          <w:sz w:val="28"/>
        </w:rPr>
        <w:t>
      2) шығындар – 1 099 119,4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4) бюджет тапшылығы (профициті) – -600 502,7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600 502,7 мың теңге:</w:t>
      </w:r>
    </w:p>
    <w:p>
      <w:pPr>
        <w:spacing w:after="0"/>
        <w:ind w:left="0"/>
        <w:jc w:val="both"/>
      </w:pPr>
      <w:r>
        <w:rPr>
          <w:rFonts w:ascii="Times New Roman"/>
          <w:b w:val="false"/>
          <w:i w:val="false"/>
          <w:color w:val="000000"/>
          <w:sz w:val="28"/>
        </w:rPr>
        <w:t>
      қарыздар түсімі – 600 000,0 мың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502,7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18.11.2020 </w:t>
      </w:r>
      <w:r>
        <w:rPr>
          <w:rFonts w:ascii="Times New Roman"/>
          <w:b w:val="false"/>
          <w:i w:val="false"/>
          <w:color w:val="000000"/>
          <w:sz w:val="28"/>
        </w:rPr>
        <w:t>№ 6С 45/2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2020-2022 жылдарға арналған Ақан Құрманов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p>
      <w:pPr>
        <w:spacing w:after="0"/>
        <w:ind w:left="0"/>
        <w:jc w:val="both"/>
      </w:pPr>
      <w:r>
        <w:rPr>
          <w:rFonts w:ascii="Times New Roman"/>
          <w:b w:val="false"/>
          <w:i w:val="false"/>
          <w:color w:val="000000"/>
          <w:sz w:val="28"/>
        </w:rPr>
        <w:t>
      1) кірістер – 16 202,3 мың теңге, оның ішінде:</w:t>
      </w:r>
    </w:p>
    <w:p>
      <w:pPr>
        <w:spacing w:after="0"/>
        <w:ind w:left="0"/>
        <w:jc w:val="both"/>
      </w:pPr>
      <w:r>
        <w:rPr>
          <w:rFonts w:ascii="Times New Roman"/>
          <w:b w:val="false"/>
          <w:i w:val="false"/>
          <w:color w:val="000000"/>
          <w:sz w:val="28"/>
        </w:rPr>
        <w:t>
      салықтық түсімдер – 2 628,0 мың теңге;</w:t>
      </w:r>
    </w:p>
    <w:p>
      <w:pPr>
        <w:spacing w:after="0"/>
        <w:ind w:left="0"/>
        <w:jc w:val="both"/>
      </w:pPr>
      <w:r>
        <w:rPr>
          <w:rFonts w:ascii="Times New Roman"/>
          <w:b w:val="false"/>
          <w:i w:val="false"/>
          <w:color w:val="000000"/>
          <w:sz w:val="28"/>
        </w:rPr>
        <w:t>
      салықтық емес түсімдер – 1 034,3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12 540,0 мың теңге;</w:t>
      </w:r>
    </w:p>
    <w:p>
      <w:pPr>
        <w:spacing w:after="0"/>
        <w:ind w:left="0"/>
        <w:jc w:val="both"/>
      </w:pPr>
      <w:r>
        <w:rPr>
          <w:rFonts w:ascii="Times New Roman"/>
          <w:b w:val="false"/>
          <w:i w:val="false"/>
          <w:color w:val="000000"/>
          <w:sz w:val="28"/>
        </w:rPr>
        <w:t>
      2) шығындар – 16 202,3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4) бюджет тапшылығы (профициті) – 0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Атбасар аудандық мәслихатының 18.11.2020 </w:t>
      </w:r>
      <w:r>
        <w:rPr>
          <w:rFonts w:ascii="Times New Roman"/>
          <w:b w:val="false"/>
          <w:i w:val="false"/>
          <w:color w:val="000000"/>
          <w:sz w:val="28"/>
        </w:rPr>
        <w:t>№ 6С 45/2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2020-2022 жылдарға арналған Бастау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
    <w:p>
      <w:pPr>
        <w:spacing w:after="0"/>
        <w:ind w:left="0"/>
        <w:jc w:val="both"/>
      </w:pPr>
      <w:r>
        <w:rPr>
          <w:rFonts w:ascii="Times New Roman"/>
          <w:b w:val="false"/>
          <w:i w:val="false"/>
          <w:color w:val="000000"/>
          <w:sz w:val="28"/>
        </w:rPr>
        <w:t>
      1) кірістер – 149 925,9 мың теңге, оның ішінде:</w:t>
      </w:r>
    </w:p>
    <w:p>
      <w:pPr>
        <w:spacing w:after="0"/>
        <w:ind w:left="0"/>
        <w:jc w:val="both"/>
      </w:pPr>
      <w:r>
        <w:rPr>
          <w:rFonts w:ascii="Times New Roman"/>
          <w:b w:val="false"/>
          <w:i w:val="false"/>
          <w:color w:val="000000"/>
          <w:sz w:val="28"/>
        </w:rPr>
        <w:t>
      салықтық түсімдер – 2 572,0 мың теңге;</w:t>
      </w:r>
    </w:p>
    <w:p>
      <w:pPr>
        <w:spacing w:after="0"/>
        <w:ind w:left="0"/>
        <w:jc w:val="both"/>
      </w:pPr>
      <w:r>
        <w:rPr>
          <w:rFonts w:ascii="Times New Roman"/>
          <w:b w:val="false"/>
          <w:i w:val="false"/>
          <w:color w:val="000000"/>
          <w:sz w:val="28"/>
        </w:rPr>
        <w:t>
      салықтық емес түсімдер – 1 271,9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146 082,0 мың теңге;</w:t>
      </w:r>
    </w:p>
    <w:p>
      <w:pPr>
        <w:spacing w:after="0"/>
        <w:ind w:left="0"/>
        <w:jc w:val="both"/>
      </w:pPr>
      <w:r>
        <w:rPr>
          <w:rFonts w:ascii="Times New Roman"/>
          <w:b w:val="false"/>
          <w:i w:val="false"/>
          <w:color w:val="000000"/>
          <w:sz w:val="28"/>
        </w:rPr>
        <w:t>
      2) шығындар – 149 925,9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4) бюджет тапшылығы (профициті) – 0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Атбасар аудандық мәслихатының 18.11.2020 </w:t>
      </w:r>
      <w:r>
        <w:rPr>
          <w:rFonts w:ascii="Times New Roman"/>
          <w:b w:val="false"/>
          <w:i w:val="false"/>
          <w:color w:val="000000"/>
          <w:sz w:val="28"/>
        </w:rPr>
        <w:t>№ 6С 45/2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2020-2022 жылдарға арналған Борисовка ауылының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4"/>
    <w:p>
      <w:pPr>
        <w:spacing w:after="0"/>
        <w:ind w:left="0"/>
        <w:jc w:val="both"/>
      </w:pPr>
      <w:r>
        <w:rPr>
          <w:rFonts w:ascii="Times New Roman"/>
          <w:b w:val="false"/>
          <w:i w:val="false"/>
          <w:color w:val="000000"/>
          <w:sz w:val="28"/>
        </w:rPr>
        <w:t>
      1) кірістер – 15 819,6 мың теңге, оның ішінде:</w:t>
      </w:r>
    </w:p>
    <w:p>
      <w:pPr>
        <w:spacing w:after="0"/>
        <w:ind w:left="0"/>
        <w:jc w:val="both"/>
      </w:pPr>
      <w:r>
        <w:rPr>
          <w:rFonts w:ascii="Times New Roman"/>
          <w:b w:val="false"/>
          <w:i w:val="false"/>
          <w:color w:val="000000"/>
          <w:sz w:val="28"/>
        </w:rPr>
        <w:t>
      салықтық түсімдер – 728,0 мың теңге;</w:t>
      </w:r>
    </w:p>
    <w:p>
      <w:pPr>
        <w:spacing w:after="0"/>
        <w:ind w:left="0"/>
        <w:jc w:val="both"/>
      </w:pPr>
      <w:r>
        <w:rPr>
          <w:rFonts w:ascii="Times New Roman"/>
          <w:b w:val="false"/>
          <w:i w:val="false"/>
          <w:color w:val="000000"/>
          <w:sz w:val="28"/>
        </w:rPr>
        <w:t>
      салықтық емес түсімдер – 2 382,6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12 709 мың теңге;</w:t>
      </w:r>
    </w:p>
    <w:p>
      <w:pPr>
        <w:spacing w:after="0"/>
        <w:ind w:left="0"/>
        <w:jc w:val="both"/>
      </w:pPr>
      <w:r>
        <w:rPr>
          <w:rFonts w:ascii="Times New Roman"/>
          <w:b w:val="false"/>
          <w:i w:val="false"/>
          <w:color w:val="000000"/>
          <w:sz w:val="28"/>
        </w:rPr>
        <w:t>
      2) шығындар – 15 819,6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4) бюджет тапшылығы (профициті) – 0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Атбасар аудандық мәслихатының 16.04.2020 </w:t>
      </w:r>
      <w:r>
        <w:rPr>
          <w:rFonts w:ascii="Times New Roman"/>
          <w:b w:val="false"/>
          <w:i w:val="false"/>
          <w:color w:val="000000"/>
          <w:sz w:val="28"/>
        </w:rPr>
        <w:t>№ 6С 38/3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2020-2022 жылдарға арналған Макеевка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2020 жылға келесі көлемдерде бекітілсін:</w:t>
      </w:r>
    </w:p>
    <w:bookmarkEnd w:id="5"/>
    <w:p>
      <w:pPr>
        <w:spacing w:after="0"/>
        <w:ind w:left="0"/>
        <w:jc w:val="both"/>
      </w:pPr>
      <w:r>
        <w:rPr>
          <w:rFonts w:ascii="Times New Roman"/>
          <w:b w:val="false"/>
          <w:i w:val="false"/>
          <w:color w:val="000000"/>
          <w:sz w:val="28"/>
        </w:rPr>
        <w:t>
      1) кірістер – 14 858,6 мың теңге, оның ішінде:</w:t>
      </w:r>
    </w:p>
    <w:p>
      <w:pPr>
        <w:spacing w:after="0"/>
        <w:ind w:left="0"/>
        <w:jc w:val="both"/>
      </w:pPr>
      <w:r>
        <w:rPr>
          <w:rFonts w:ascii="Times New Roman"/>
          <w:b w:val="false"/>
          <w:i w:val="false"/>
          <w:color w:val="000000"/>
          <w:sz w:val="28"/>
        </w:rPr>
        <w:t>
      салықтық түсімдер – 1 098,0 мың теңге;</w:t>
      </w:r>
    </w:p>
    <w:p>
      <w:pPr>
        <w:spacing w:after="0"/>
        <w:ind w:left="0"/>
        <w:jc w:val="both"/>
      </w:pPr>
      <w:r>
        <w:rPr>
          <w:rFonts w:ascii="Times New Roman"/>
          <w:b w:val="false"/>
          <w:i w:val="false"/>
          <w:color w:val="000000"/>
          <w:sz w:val="28"/>
        </w:rPr>
        <w:t>
      салықтық емес түсімдер – 742,6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13 018,0 мың теңге;</w:t>
      </w:r>
    </w:p>
    <w:p>
      <w:pPr>
        <w:spacing w:after="0"/>
        <w:ind w:left="0"/>
        <w:jc w:val="both"/>
      </w:pPr>
      <w:r>
        <w:rPr>
          <w:rFonts w:ascii="Times New Roman"/>
          <w:b w:val="false"/>
          <w:i w:val="false"/>
          <w:color w:val="000000"/>
          <w:sz w:val="28"/>
        </w:rPr>
        <w:t>
      2) шығындар – 14 858,6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4) бюджет тапшылығы (профициті) – 0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Атбасар аудандық мәслихатының 16.04.2020 </w:t>
      </w:r>
      <w:r>
        <w:rPr>
          <w:rFonts w:ascii="Times New Roman"/>
          <w:b w:val="false"/>
          <w:i w:val="false"/>
          <w:color w:val="000000"/>
          <w:sz w:val="28"/>
        </w:rPr>
        <w:t>№ 6С 38/3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2020-2022 жылдарға арналған Мариновка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2020 жылға келесі көлемдерде бекітілсін:</w:t>
      </w:r>
    </w:p>
    <w:bookmarkEnd w:id="6"/>
    <w:p>
      <w:pPr>
        <w:spacing w:after="0"/>
        <w:ind w:left="0"/>
        <w:jc w:val="both"/>
      </w:pPr>
      <w:r>
        <w:rPr>
          <w:rFonts w:ascii="Times New Roman"/>
          <w:b w:val="false"/>
          <w:i w:val="false"/>
          <w:color w:val="000000"/>
          <w:sz w:val="28"/>
        </w:rPr>
        <w:t>
      1) кірістер – 17 088,0 мың теңге, оның ішінде:</w:t>
      </w:r>
    </w:p>
    <w:p>
      <w:pPr>
        <w:spacing w:after="0"/>
        <w:ind w:left="0"/>
        <w:jc w:val="both"/>
      </w:pPr>
      <w:r>
        <w:rPr>
          <w:rFonts w:ascii="Times New Roman"/>
          <w:b w:val="false"/>
          <w:i w:val="false"/>
          <w:color w:val="000000"/>
          <w:sz w:val="28"/>
        </w:rPr>
        <w:t>
      салықтық түсімдер – 1 330,0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15 758,0 мың теңге;</w:t>
      </w:r>
    </w:p>
    <w:p>
      <w:pPr>
        <w:spacing w:after="0"/>
        <w:ind w:left="0"/>
        <w:jc w:val="both"/>
      </w:pPr>
      <w:r>
        <w:rPr>
          <w:rFonts w:ascii="Times New Roman"/>
          <w:b w:val="false"/>
          <w:i w:val="false"/>
          <w:color w:val="000000"/>
          <w:sz w:val="28"/>
        </w:rPr>
        <w:t>
      2) шығындар – 18 006,3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4) бюджет тапшылығы (профициті) – -918,3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918,3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918,3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Атбасар аудандық мәслихатының 16.04.2020 </w:t>
      </w:r>
      <w:r>
        <w:rPr>
          <w:rFonts w:ascii="Times New Roman"/>
          <w:b w:val="false"/>
          <w:i w:val="false"/>
          <w:color w:val="000000"/>
          <w:sz w:val="28"/>
        </w:rPr>
        <w:t>№ 6С 38/3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2020-2022 жылдарға арналған Новосельское ауылының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2020 жылға келесі көлемдерде бекітілсін:</w:t>
      </w:r>
    </w:p>
    <w:bookmarkEnd w:id="7"/>
    <w:p>
      <w:pPr>
        <w:spacing w:after="0"/>
        <w:ind w:left="0"/>
        <w:jc w:val="both"/>
      </w:pPr>
      <w:r>
        <w:rPr>
          <w:rFonts w:ascii="Times New Roman"/>
          <w:b w:val="false"/>
          <w:i w:val="false"/>
          <w:color w:val="000000"/>
          <w:sz w:val="28"/>
        </w:rPr>
        <w:t>
      1) кірістер – 12 003,3 мың теңге, оның ішінде:</w:t>
      </w:r>
    </w:p>
    <w:p>
      <w:pPr>
        <w:spacing w:after="0"/>
        <w:ind w:left="0"/>
        <w:jc w:val="both"/>
      </w:pPr>
      <w:r>
        <w:rPr>
          <w:rFonts w:ascii="Times New Roman"/>
          <w:b w:val="false"/>
          <w:i w:val="false"/>
          <w:color w:val="000000"/>
          <w:sz w:val="28"/>
        </w:rPr>
        <w:t>
      салықтық түсімдер – 371,0 мың теңге;</w:t>
      </w:r>
    </w:p>
    <w:p>
      <w:pPr>
        <w:spacing w:after="0"/>
        <w:ind w:left="0"/>
        <w:jc w:val="both"/>
      </w:pPr>
      <w:r>
        <w:rPr>
          <w:rFonts w:ascii="Times New Roman"/>
          <w:b w:val="false"/>
          <w:i w:val="false"/>
          <w:color w:val="000000"/>
          <w:sz w:val="28"/>
        </w:rPr>
        <w:t>
      салықтық емес түсімдер – 1 128,3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10 504,0 мың теңге;</w:t>
      </w:r>
    </w:p>
    <w:p>
      <w:pPr>
        <w:spacing w:after="0"/>
        <w:ind w:left="0"/>
        <w:jc w:val="both"/>
      </w:pPr>
      <w:r>
        <w:rPr>
          <w:rFonts w:ascii="Times New Roman"/>
          <w:b w:val="false"/>
          <w:i w:val="false"/>
          <w:color w:val="000000"/>
          <w:sz w:val="28"/>
        </w:rPr>
        <w:t>
      2) шығындар – 12 003,3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4) бюджет тапшылығы (профициті) – 0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Атбасар аудандық мәслихатының 18.11.2020 </w:t>
      </w:r>
      <w:r>
        <w:rPr>
          <w:rFonts w:ascii="Times New Roman"/>
          <w:b w:val="false"/>
          <w:i w:val="false"/>
          <w:color w:val="000000"/>
          <w:sz w:val="28"/>
        </w:rPr>
        <w:t>№ 6С 45/2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2020-2022 жылдарға арналған Покровка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2020 жылға келесі көлемдерде бекітілсін:</w:t>
      </w:r>
    </w:p>
    <w:bookmarkEnd w:id="8"/>
    <w:p>
      <w:pPr>
        <w:spacing w:after="0"/>
        <w:ind w:left="0"/>
        <w:jc w:val="both"/>
      </w:pPr>
      <w:r>
        <w:rPr>
          <w:rFonts w:ascii="Times New Roman"/>
          <w:b w:val="false"/>
          <w:i w:val="false"/>
          <w:color w:val="000000"/>
          <w:sz w:val="28"/>
        </w:rPr>
        <w:t>
      1) кірістер – 10 820,2 мың теңге, оның ішінде:</w:t>
      </w:r>
    </w:p>
    <w:p>
      <w:pPr>
        <w:spacing w:after="0"/>
        <w:ind w:left="0"/>
        <w:jc w:val="both"/>
      </w:pPr>
      <w:r>
        <w:rPr>
          <w:rFonts w:ascii="Times New Roman"/>
          <w:b w:val="false"/>
          <w:i w:val="false"/>
          <w:color w:val="000000"/>
          <w:sz w:val="28"/>
        </w:rPr>
        <w:t>
      салықтық түсімдер – 1 183,0 мың теңге;</w:t>
      </w:r>
    </w:p>
    <w:p>
      <w:pPr>
        <w:spacing w:after="0"/>
        <w:ind w:left="0"/>
        <w:jc w:val="both"/>
      </w:pPr>
      <w:r>
        <w:rPr>
          <w:rFonts w:ascii="Times New Roman"/>
          <w:b w:val="false"/>
          <w:i w:val="false"/>
          <w:color w:val="000000"/>
          <w:sz w:val="28"/>
        </w:rPr>
        <w:t>
      салықтық емес түсімдер – 352,2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9 285,0 мың теңге;</w:t>
      </w:r>
    </w:p>
    <w:p>
      <w:pPr>
        <w:spacing w:after="0"/>
        <w:ind w:left="0"/>
        <w:jc w:val="both"/>
      </w:pPr>
      <w:r>
        <w:rPr>
          <w:rFonts w:ascii="Times New Roman"/>
          <w:b w:val="false"/>
          <w:i w:val="false"/>
          <w:color w:val="000000"/>
          <w:sz w:val="28"/>
        </w:rPr>
        <w:t>
      2) шығындар – 10 820,2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4) бюджет тапшылығы (профициті) – 0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Атбасар аудандық мәслихатының 16.04.2020 </w:t>
      </w:r>
      <w:r>
        <w:rPr>
          <w:rFonts w:ascii="Times New Roman"/>
          <w:b w:val="false"/>
          <w:i w:val="false"/>
          <w:color w:val="000000"/>
          <w:sz w:val="28"/>
        </w:rPr>
        <w:t>№ 6С 38/3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2020-2022 жылдарға арналған Полтавка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2020 жылға келесі көлемдерде бекітілсін:</w:t>
      </w:r>
    </w:p>
    <w:bookmarkEnd w:id="9"/>
    <w:p>
      <w:pPr>
        <w:spacing w:after="0"/>
        <w:ind w:left="0"/>
        <w:jc w:val="both"/>
      </w:pPr>
      <w:r>
        <w:rPr>
          <w:rFonts w:ascii="Times New Roman"/>
          <w:b w:val="false"/>
          <w:i w:val="false"/>
          <w:color w:val="000000"/>
          <w:sz w:val="28"/>
        </w:rPr>
        <w:t>
      1) кірістер – 12 219,9 мың теңге, оның ішінде:</w:t>
      </w:r>
    </w:p>
    <w:p>
      <w:pPr>
        <w:spacing w:after="0"/>
        <w:ind w:left="0"/>
        <w:jc w:val="both"/>
      </w:pPr>
      <w:r>
        <w:rPr>
          <w:rFonts w:ascii="Times New Roman"/>
          <w:b w:val="false"/>
          <w:i w:val="false"/>
          <w:color w:val="000000"/>
          <w:sz w:val="28"/>
        </w:rPr>
        <w:t>
      салықтық түсімдер – 1 076,0 мың теңге;</w:t>
      </w:r>
    </w:p>
    <w:p>
      <w:pPr>
        <w:spacing w:after="0"/>
        <w:ind w:left="0"/>
        <w:jc w:val="both"/>
      </w:pPr>
      <w:r>
        <w:rPr>
          <w:rFonts w:ascii="Times New Roman"/>
          <w:b w:val="false"/>
          <w:i w:val="false"/>
          <w:color w:val="000000"/>
          <w:sz w:val="28"/>
        </w:rPr>
        <w:t>
      салықтық емес түсімдер – 2 549,9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8 594,0 мың теңге;</w:t>
      </w:r>
    </w:p>
    <w:p>
      <w:pPr>
        <w:spacing w:after="0"/>
        <w:ind w:left="0"/>
        <w:jc w:val="both"/>
      </w:pPr>
      <w:r>
        <w:rPr>
          <w:rFonts w:ascii="Times New Roman"/>
          <w:b w:val="false"/>
          <w:i w:val="false"/>
          <w:color w:val="000000"/>
          <w:sz w:val="28"/>
        </w:rPr>
        <w:t>
      2) шығындар – 12 219,9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4) бюджет тапшылығы (профициті) – 0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Атбасар аудандық мәслихатының 16.04.2020 </w:t>
      </w:r>
      <w:r>
        <w:rPr>
          <w:rFonts w:ascii="Times New Roman"/>
          <w:b w:val="false"/>
          <w:i w:val="false"/>
          <w:color w:val="000000"/>
          <w:sz w:val="28"/>
        </w:rPr>
        <w:t>№ 6С 38/3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2020-2022 жылдарға арналған Сепе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0"/>
    <w:p>
      <w:pPr>
        <w:spacing w:after="0"/>
        <w:ind w:left="0"/>
        <w:jc w:val="both"/>
      </w:pPr>
      <w:r>
        <w:rPr>
          <w:rFonts w:ascii="Times New Roman"/>
          <w:b w:val="false"/>
          <w:i w:val="false"/>
          <w:color w:val="000000"/>
          <w:sz w:val="28"/>
        </w:rPr>
        <w:t>
      1) кірістер – 17 158,9 мың теңге, оның ішінде:</w:t>
      </w:r>
    </w:p>
    <w:p>
      <w:pPr>
        <w:spacing w:after="0"/>
        <w:ind w:left="0"/>
        <w:jc w:val="both"/>
      </w:pPr>
      <w:r>
        <w:rPr>
          <w:rFonts w:ascii="Times New Roman"/>
          <w:b w:val="false"/>
          <w:i w:val="false"/>
          <w:color w:val="000000"/>
          <w:sz w:val="28"/>
        </w:rPr>
        <w:t>
      салықтық түсімдер – 453,0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16 705,9 мың теңге;</w:t>
      </w:r>
    </w:p>
    <w:p>
      <w:pPr>
        <w:spacing w:after="0"/>
        <w:ind w:left="0"/>
        <w:jc w:val="both"/>
      </w:pPr>
      <w:r>
        <w:rPr>
          <w:rFonts w:ascii="Times New Roman"/>
          <w:b w:val="false"/>
          <w:i w:val="false"/>
          <w:color w:val="000000"/>
          <w:sz w:val="28"/>
        </w:rPr>
        <w:t>
      2) шығындар – 17 158,9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4) бюджет тапшылығы (профициті) – 0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Атбасар аудандық мәслихатының 18.11.2020 </w:t>
      </w:r>
      <w:r>
        <w:rPr>
          <w:rFonts w:ascii="Times New Roman"/>
          <w:b w:val="false"/>
          <w:i w:val="false"/>
          <w:color w:val="000000"/>
          <w:sz w:val="28"/>
        </w:rPr>
        <w:t>№ 6С 45/2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2020-2022 жылдарға арналған Сергеевка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1"/>
    <w:p>
      <w:pPr>
        <w:spacing w:after="0"/>
        <w:ind w:left="0"/>
        <w:jc w:val="both"/>
      </w:pPr>
      <w:r>
        <w:rPr>
          <w:rFonts w:ascii="Times New Roman"/>
          <w:b w:val="false"/>
          <w:i w:val="false"/>
          <w:color w:val="000000"/>
          <w:sz w:val="28"/>
        </w:rPr>
        <w:t>
      1) кірістер – 19 253,6 мың теңге, оның ішінде:</w:t>
      </w:r>
    </w:p>
    <w:p>
      <w:pPr>
        <w:spacing w:after="0"/>
        <w:ind w:left="0"/>
        <w:jc w:val="both"/>
      </w:pPr>
      <w:r>
        <w:rPr>
          <w:rFonts w:ascii="Times New Roman"/>
          <w:b w:val="false"/>
          <w:i w:val="false"/>
          <w:color w:val="000000"/>
          <w:sz w:val="28"/>
        </w:rPr>
        <w:t>
      салықтық түсімдер – 411,0 мың теңге;</w:t>
      </w:r>
    </w:p>
    <w:p>
      <w:pPr>
        <w:spacing w:after="0"/>
        <w:ind w:left="0"/>
        <w:jc w:val="both"/>
      </w:pPr>
      <w:r>
        <w:rPr>
          <w:rFonts w:ascii="Times New Roman"/>
          <w:b w:val="false"/>
          <w:i w:val="false"/>
          <w:color w:val="000000"/>
          <w:sz w:val="28"/>
        </w:rPr>
        <w:t>
      салықтық емес түсімдер – 2 136,6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16 706,0 мың теңге;</w:t>
      </w:r>
    </w:p>
    <w:p>
      <w:pPr>
        <w:spacing w:after="0"/>
        <w:ind w:left="0"/>
        <w:jc w:val="both"/>
      </w:pPr>
      <w:r>
        <w:rPr>
          <w:rFonts w:ascii="Times New Roman"/>
          <w:b w:val="false"/>
          <w:i w:val="false"/>
          <w:color w:val="000000"/>
          <w:sz w:val="28"/>
        </w:rPr>
        <w:t>
      2) шығындар – 19 253,6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4) бюджет тапшылығы (профициті) – 0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Атбасар аудандық мәслихатының 16.04.2020 </w:t>
      </w:r>
      <w:r>
        <w:rPr>
          <w:rFonts w:ascii="Times New Roman"/>
          <w:b w:val="false"/>
          <w:i w:val="false"/>
          <w:color w:val="000000"/>
          <w:sz w:val="28"/>
        </w:rPr>
        <w:t>№ 6С 38/3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2020-2022 жылдарға арналған Тельман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2"/>
    <w:p>
      <w:pPr>
        <w:spacing w:after="0"/>
        <w:ind w:left="0"/>
        <w:jc w:val="both"/>
      </w:pPr>
      <w:r>
        <w:rPr>
          <w:rFonts w:ascii="Times New Roman"/>
          <w:b w:val="false"/>
          <w:i w:val="false"/>
          <w:color w:val="000000"/>
          <w:sz w:val="28"/>
        </w:rPr>
        <w:t>
      1) кірістер – 12 282,4 мың теңге, оның ішінде:</w:t>
      </w:r>
    </w:p>
    <w:p>
      <w:pPr>
        <w:spacing w:after="0"/>
        <w:ind w:left="0"/>
        <w:jc w:val="both"/>
      </w:pPr>
      <w:r>
        <w:rPr>
          <w:rFonts w:ascii="Times New Roman"/>
          <w:b w:val="false"/>
          <w:i w:val="false"/>
          <w:color w:val="000000"/>
          <w:sz w:val="28"/>
        </w:rPr>
        <w:t>
      салықтық түсімдер – 275,0 мың теңге;</w:t>
      </w:r>
    </w:p>
    <w:p>
      <w:pPr>
        <w:spacing w:after="0"/>
        <w:ind w:left="0"/>
        <w:jc w:val="both"/>
      </w:pPr>
      <w:r>
        <w:rPr>
          <w:rFonts w:ascii="Times New Roman"/>
          <w:b w:val="false"/>
          <w:i w:val="false"/>
          <w:color w:val="000000"/>
          <w:sz w:val="28"/>
        </w:rPr>
        <w:t>
      салықтық емес түсімдер – 2 029,4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9 978,0 мың теңге;</w:t>
      </w:r>
    </w:p>
    <w:p>
      <w:pPr>
        <w:spacing w:after="0"/>
        <w:ind w:left="0"/>
        <w:jc w:val="both"/>
      </w:pPr>
      <w:r>
        <w:rPr>
          <w:rFonts w:ascii="Times New Roman"/>
          <w:b w:val="false"/>
          <w:i w:val="false"/>
          <w:color w:val="000000"/>
          <w:sz w:val="28"/>
        </w:rPr>
        <w:t>
      2) шығындар – 12 282,4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4) бюджет тапшылығы (профициті) – 0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Атбасар аудандық мәслихатының 16.04.2020 </w:t>
      </w:r>
      <w:r>
        <w:rPr>
          <w:rFonts w:ascii="Times New Roman"/>
          <w:b w:val="false"/>
          <w:i w:val="false"/>
          <w:color w:val="000000"/>
          <w:sz w:val="28"/>
        </w:rPr>
        <w:t>№ 6С 38/3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2020-2022 жылдарға арналған Шұңқыркөл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3"/>
    <w:p>
      <w:pPr>
        <w:spacing w:after="0"/>
        <w:ind w:left="0"/>
        <w:jc w:val="both"/>
      </w:pPr>
      <w:r>
        <w:rPr>
          <w:rFonts w:ascii="Times New Roman"/>
          <w:b w:val="false"/>
          <w:i w:val="false"/>
          <w:color w:val="000000"/>
          <w:sz w:val="28"/>
        </w:rPr>
        <w:t>
      1) кірістер – 15 190,9 мың теңге, оның ішінде:</w:t>
      </w:r>
    </w:p>
    <w:p>
      <w:pPr>
        <w:spacing w:after="0"/>
        <w:ind w:left="0"/>
        <w:jc w:val="both"/>
      </w:pPr>
      <w:r>
        <w:rPr>
          <w:rFonts w:ascii="Times New Roman"/>
          <w:b w:val="false"/>
          <w:i w:val="false"/>
          <w:color w:val="000000"/>
          <w:sz w:val="28"/>
        </w:rPr>
        <w:t>
      салықтық түсімдер – 716,0 мың теңге;</w:t>
      </w:r>
    </w:p>
    <w:p>
      <w:pPr>
        <w:spacing w:after="0"/>
        <w:ind w:left="0"/>
        <w:jc w:val="both"/>
      </w:pPr>
      <w:r>
        <w:rPr>
          <w:rFonts w:ascii="Times New Roman"/>
          <w:b w:val="false"/>
          <w:i w:val="false"/>
          <w:color w:val="000000"/>
          <w:sz w:val="28"/>
        </w:rPr>
        <w:t>
      салықтық емес түсімдер – 1 679,9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12 795,0 мың теңге;</w:t>
      </w:r>
    </w:p>
    <w:p>
      <w:pPr>
        <w:spacing w:after="0"/>
        <w:ind w:left="0"/>
        <w:jc w:val="both"/>
      </w:pPr>
      <w:r>
        <w:rPr>
          <w:rFonts w:ascii="Times New Roman"/>
          <w:b w:val="false"/>
          <w:i w:val="false"/>
          <w:color w:val="000000"/>
          <w:sz w:val="28"/>
        </w:rPr>
        <w:t>
      2) шығындар – 15 190,9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4) бюджет тапшылығы (профициті) – 0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Атбасар аудандық мәслихатының 18.11.2020 </w:t>
      </w:r>
      <w:r>
        <w:rPr>
          <w:rFonts w:ascii="Times New Roman"/>
          <w:b w:val="false"/>
          <w:i w:val="false"/>
          <w:color w:val="000000"/>
          <w:sz w:val="28"/>
        </w:rPr>
        <w:t>№ 6С 45/2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2020-2022 жылдарға арналған Ярославка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4"/>
    <w:p>
      <w:pPr>
        <w:spacing w:after="0"/>
        <w:ind w:left="0"/>
        <w:jc w:val="both"/>
      </w:pPr>
      <w:r>
        <w:rPr>
          <w:rFonts w:ascii="Times New Roman"/>
          <w:b w:val="false"/>
          <w:i w:val="false"/>
          <w:color w:val="000000"/>
          <w:sz w:val="28"/>
        </w:rPr>
        <w:t>
      1) кірістер – 11 454,7 мың теңге, оның ішінде:</w:t>
      </w:r>
    </w:p>
    <w:p>
      <w:pPr>
        <w:spacing w:after="0"/>
        <w:ind w:left="0"/>
        <w:jc w:val="both"/>
      </w:pPr>
      <w:r>
        <w:rPr>
          <w:rFonts w:ascii="Times New Roman"/>
          <w:b w:val="false"/>
          <w:i w:val="false"/>
          <w:color w:val="000000"/>
          <w:sz w:val="28"/>
        </w:rPr>
        <w:t>
      салықтық түсімдер – 286,0 мың теңге;</w:t>
      </w:r>
    </w:p>
    <w:p>
      <w:pPr>
        <w:spacing w:after="0"/>
        <w:ind w:left="0"/>
        <w:jc w:val="both"/>
      </w:pPr>
      <w:r>
        <w:rPr>
          <w:rFonts w:ascii="Times New Roman"/>
          <w:b w:val="false"/>
          <w:i w:val="false"/>
          <w:color w:val="000000"/>
          <w:sz w:val="28"/>
        </w:rPr>
        <w:t>
      салықтық емес түсімдер – 991,7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10 177,0 мың теңге;</w:t>
      </w:r>
    </w:p>
    <w:p>
      <w:pPr>
        <w:spacing w:after="0"/>
        <w:ind w:left="0"/>
        <w:jc w:val="both"/>
      </w:pPr>
      <w:r>
        <w:rPr>
          <w:rFonts w:ascii="Times New Roman"/>
          <w:b w:val="false"/>
          <w:i w:val="false"/>
          <w:color w:val="000000"/>
          <w:sz w:val="28"/>
        </w:rPr>
        <w:t>
      2) шығындар – 11 454,7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4) бюджет тапшылығы (профициті) – 0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Атбасар аудандық мәслихатының 16.04.2020 </w:t>
      </w:r>
      <w:r>
        <w:rPr>
          <w:rFonts w:ascii="Times New Roman"/>
          <w:b w:val="false"/>
          <w:i w:val="false"/>
          <w:color w:val="000000"/>
          <w:sz w:val="28"/>
        </w:rPr>
        <w:t>№ 6С 38/3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15. 2020 жылға арналған Атбасар қаласының, ауылдардың және ауылдық округтердің бюджеттерінде аудандық бюджеттен Атбасар қаласының, ауылдардың және ауылдық округтердің бюджеттеріне берілетін 179 275 мың теңге сомада бюджеттік субвенцияның көлемі ескерілсін, оның ішінде:</w:t>
      </w:r>
    </w:p>
    <w:bookmarkEnd w:id="15"/>
    <w:p>
      <w:pPr>
        <w:spacing w:after="0"/>
        <w:ind w:left="0"/>
        <w:jc w:val="both"/>
      </w:pPr>
      <w:r>
        <w:rPr>
          <w:rFonts w:ascii="Times New Roman"/>
          <w:b w:val="false"/>
          <w:i w:val="false"/>
          <w:color w:val="000000"/>
          <w:sz w:val="28"/>
        </w:rPr>
        <w:t>
      Атбасар қаласының 29 224 мың теңге;</w:t>
      </w:r>
    </w:p>
    <w:p>
      <w:pPr>
        <w:spacing w:after="0"/>
        <w:ind w:left="0"/>
        <w:jc w:val="both"/>
      </w:pPr>
      <w:r>
        <w:rPr>
          <w:rFonts w:ascii="Times New Roman"/>
          <w:b w:val="false"/>
          <w:i w:val="false"/>
          <w:color w:val="000000"/>
          <w:sz w:val="28"/>
        </w:rPr>
        <w:t>
      Ақан Құрманов ауылдық округінің 12 190 мың теңге;</w:t>
      </w:r>
    </w:p>
    <w:p>
      <w:pPr>
        <w:spacing w:after="0"/>
        <w:ind w:left="0"/>
        <w:jc w:val="both"/>
      </w:pPr>
      <w:r>
        <w:rPr>
          <w:rFonts w:ascii="Times New Roman"/>
          <w:b w:val="false"/>
          <w:i w:val="false"/>
          <w:color w:val="000000"/>
          <w:sz w:val="28"/>
        </w:rPr>
        <w:t>
      Бастау ауылдық округінің 7 832 мың теңге;</w:t>
      </w:r>
    </w:p>
    <w:p>
      <w:pPr>
        <w:spacing w:after="0"/>
        <w:ind w:left="0"/>
        <w:jc w:val="both"/>
      </w:pPr>
      <w:r>
        <w:rPr>
          <w:rFonts w:ascii="Times New Roman"/>
          <w:b w:val="false"/>
          <w:i w:val="false"/>
          <w:color w:val="000000"/>
          <w:sz w:val="28"/>
        </w:rPr>
        <w:t>
      Борисовка ауылының 12 359 мың теңге;</w:t>
      </w:r>
    </w:p>
    <w:p>
      <w:pPr>
        <w:spacing w:after="0"/>
        <w:ind w:left="0"/>
        <w:jc w:val="both"/>
      </w:pPr>
      <w:r>
        <w:rPr>
          <w:rFonts w:ascii="Times New Roman"/>
          <w:b w:val="false"/>
          <w:i w:val="false"/>
          <w:color w:val="000000"/>
          <w:sz w:val="28"/>
        </w:rPr>
        <w:t>
      Макеевка ауылдық округінің 12 668 мың теңге;</w:t>
      </w:r>
    </w:p>
    <w:p>
      <w:pPr>
        <w:spacing w:after="0"/>
        <w:ind w:left="0"/>
        <w:jc w:val="both"/>
      </w:pPr>
      <w:r>
        <w:rPr>
          <w:rFonts w:ascii="Times New Roman"/>
          <w:b w:val="false"/>
          <w:i w:val="false"/>
          <w:color w:val="000000"/>
          <w:sz w:val="28"/>
        </w:rPr>
        <w:t>
      Мариновка ауылдық округінің 15 758 мың теңге;</w:t>
      </w:r>
    </w:p>
    <w:p>
      <w:pPr>
        <w:spacing w:after="0"/>
        <w:ind w:left="0"/>
        <w:jc w:val="both"/>
      </w:pPr>
      <w:r>
        <w:rPr>
          <w:rFonts w:ascii="Times New Roman"/>
          <w:b w:val="false"/>
          <w:i w:val="false"/>
          <w:color w:val="000000"/>
          <w:sz w:val="28"/>
        </w:rPr>
        <w:t>
      Новосельское ауылының 10 154 мың теңге;</w:t>
      </w:r>
    </w:p>
    <w:p>
      <w:pPr>
        <w:spacing w:after="0"/>
        <w:ind w:left="0"/>
        <w:jc w:val="both"/>
      </w:pPr>
      <w:r>
        <w:rPr>
          <w:rFonts w:ascii="Times New Roman"/>
          <w:b w:val="false"/>
          <w:i w:val="false"/>
          <w:color w:val="000000"/>
          <w:sz w:val="28"/>
        </w:rPr>
        <w:t>
      Покровка ауылдық округінің 8 935 мың теңге;</w:t>
      </w:r>
    </w:p>
    <w:p>
      <w:pPr>
        <w:spacing w:after="0"/>
        <w:ind w:left="0"/>
        <w:jc w:val="both"/>
      </w:pPr>
      <w:r>
        <w:rPr>
          <w:rFonts w:ascii="Times New Roman"/>
          <w:b w:val="false"/>
          <w:i w:val="false"/>
          <w:color w:val="000000"/>
          <w:sz w:val="28"/>
        </w:rPr>
        <w:t>
      Полтавка ауылдық округінің 8 244 мың теңге;</w:t>
      </w:r>
    </w:p>
    <w:p>
      <w:pPr>
        <w:spacing w:after="0"/>
        <w:ind w:left="0"/>
        <w:jc w:val="both"/>
      </w:pPr>
      <w:r>
        <w:rPr>
          <w:rFonts w:ascii="Times New Roman"/>
          <w:b w:val="false"/>
          <w:i w:val="false"/>
          <w:color w:val="000000"/>
          <w:sz w:val="28"/>
        </w:rPr>
        <w:t>
      Сепе ауылдық округінің 13 655 мың теңге;</w:t>
      </w:r>
    </w:p>
    <w:p>
      <w:pPr>
        <w:spacing w:after="0"/>
        <w:ind w:left="0"/>
        <w:jc w:val="both"/>
      </w:pPr>
      <w:r>
        <w:rPr>
          <w:rFonts w:ascii="Times New Roman"/>
          <w:b w:val="false"/>
          <w:i w:val="false"/>
          <w:color w:val="000000"/>
          <w:sz w:val="28"/>
        </w:rPr>
        <w:t>
      Сергеевка ауылдық округінің 16 356 мың теңге;</w:t>
      </w:r>
    </w:p>
    <w:p>
      <w:pPr>
        <w:spacing w:after="0"/>
        <w:ind w:left="0"/>
        <w:jc w:val="both"/>
      </w:pPr>
      <w:r>
        <w:rPr>
          <w:rFonts w:ascii="Times New Roman"/>
          <w:b w:val="false"/>
          <w:i w:val="false"/>
          <w:color w:val="000000"/>
          <w:sz w:val="28"/>
        </w:rPr>
        <w:t>
      Тельман ауылдық округінің 9 628 мың теңге;</w:t>
      </w:r>
    </w:p>
    <w:p>
      <w:pPr>
        <w:spacing w:after="0"/>
        <w:ind w:left="0"/>
        <w:jc w:val="both"/>
      </w:pPr>
      <w:r>
        <w:rPr>
          <w:rFonts w:ascii="Times New Roman"/>
          <w:b w:val="false"/>
          <w:i w:val="false"/>
          <w:color w:val="000000"/>
          <w:sz w:val="28"/>
        </w:rPr>
        <w:t>
      Шұңқыркөл ауылдық округінің 12 445 мың теңге;</w:t>
      </w:r>
    </w:p>
    <w:p>
      <w:pPr>
        <w:spacing w:after="0"/>
        <w:ind w:left="0"/>
        <w:jc w:val="both"/>
      </w:pPr>
      <w:r>
        <w:rPr>
          <w:rFonts w:ascii="Times New Roman"/>
          <w:b w:val="false"/>
          <w:i w:val="false"/>
          <w:color w:val="000000"/>
          <w:sz w:val="28"/>
        </w:rPr>
        <w:t>
      Ярославка ауылдық округінің 9 827 мың теңге.</w:t>
      </w:r>
    </w:p>
    <w:bookmarkStart w:name="z17" w:id="16"/>
    <w:p>
      <w:pPr>
        <w:spacing w:after="0"/>
        <w:ind w:left="0"/>
        <w:jc w:val="both"/>
      </w:pPr>
      <w:r>
        <w:rPr>
          <w:rFonts w:ascii="Times New Roman"/>
          <w:b w:val="false"/>
          <w:i w:val="false"/>
          <w:color w:val="000000"/>
          <w:sz w:val="28"/>
        </w:rPr>
        <w:t xml:space="preserve">
      16. 2020 жылға арналған Атбасар қаласының, ауылдардың және ауылдық округтердің бюджеттерінде жоғары тұрған бюджеттерден нысаналы трансферттер және бюджеттік кредиттер </w:t>
      </w:r>
      <w:r>
        <w:rPr>
          <w:rFonts w:ascii="Times New Roman"/>
          <w:b w:val="false"/>
          <w:i w:val="false"/>
          <w:color w:val="000000"/>
          <w:sz w:val="28"/>
        </w:rPr>
        <w:t>43 қосымшаға</w:t>
      </w:r>
      <w:r>
        <w:rPr>
          <w:rFonts w:ascii="Times New Roman"/>
          <w:b w:val="false"/>
          <w:i w:val="false"/>
          <w:color w:val="000000"/>
          <w:sz w:val="28"/>
        </w:rPr>
        <w:t xml:space="preserve"> сәйкес қарастырылғаны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Атбасар аудандық мәслихатының 16.04.2020 </w:t>
      </w:r>
      <w:r>
        <w:rPr>
          <w:rFonts w:ascii="Times New Roman"/>
          <w:b w:val="false"/>
          <w:i w:val="false"/>
          <w:color w:val="000000"/>
          <w:sz w:val="28"/>
        </w:rPr>
        <w:t>№ 6С 38/3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17.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С.Аксеитова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Б.Борумбаев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А.А.Қалжанов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bookmarkStart w:name="z20" w:id="18"/>
    <w:p>
      <w:pPr>
        <w:spacing w:after="0"/>
        <w:ind w:left="0"/>
        <w:jc w:val="left"/>
      </w:pPr>
      <w:r>
        <w:rPr>
          <w:rFonts w:ascii="Times New Roman"/>
          <w:b/>
          <w:i w:val="false"/>
          <w:color w:val="000000"/>
        </w:rPr>
        <w:t xml:space="preserve"> 2020 жылға арналған Атбасар қаласының бюджеті</w:t>
      </w:r>
    </w:p>
    <w:bookmarkEnd w:id="18"/>
    <w:p>
      <w:pPr>
        <w:spacing w:after="0"/>
        <w:ind w:left="0"/>
        <w:jc w:val="both"/>
      </w:pPr>
      <w:r>
        <w:rPr>
          <w:rFonts w:ascii="Times New Roman"/>
          <w:b w:val="false"/>
          <w:i w:val="false"/>
          <w:color w:val="ff0000"/>
          <w:sz w:val="28"/>
        </w:rPr>
        <w:t xml:space="preserve">
      Ескерту. 1-қосымша жаңа редакцияда - Ақмола облысы Атбасар аудандық мәслихатының 18.11.2020 </w:t>
      </w:r>
      <w:r>
        <w:rPr>
          <w:rFonts w:ascii="Times New Roman"/>
          <w:b w:val="false"/>
          <w:i w:val="false"/>
          <w:color w:val="ff0000"/>
          <w:sz w:val="28"/>
        </w:rPr>
        <w:t>№ 6С 45/2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668"/>
        <w:gridCol w:w="1075"/>
        <w:gridCol w:w="3234"/>
        <w:gridCol w:w="52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498 616,7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136 955,0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64 749,0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64 749,0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71 156,0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43 025,0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358 851,1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358 851,1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358 851,1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583"/>
        <w:gridCol w:w="1583"/>
        <w:gridCol w:w="3675"/>
        <w:gridCol w:w="4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1 099 119,4</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33 680,9</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33 680,9</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73 449,3</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48 636,1</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991 977,8</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991 977,8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911 188,8</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-600 502,7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600 502,7</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p>
        </w:tc>
      </w:tr>
    </w:tbl>
    <w:bookmarkStart w:name="z22" w:id="19"/>
    <w:p>
      <w:pPr>
        <w:spacing w:after="0"/>
        <w:ind w:left="0"/>
        <w:jc w:val="left"/>
      </w:pPr>
      <w:r>
        <w:rPr>
          <w:rFonts w:ascii="Times New Roman"/>
          <w:b/>
          <w:i w:val="false"/>
          <w:color w:val="000000"/>
        </w:rPr>
        <w:t xml:space="preserve"> 2021 жылға арналған Атбасар қаласының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487"/>
        <w:gridCol w:w="46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178 166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176 174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175 071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142 231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178 166</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24 948</w:t>
            </w: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24 948</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59 061</w:t>
            </w: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 қосымша</w:t>
            </w:r>
          </w:p>
        </w:tc>
      </w:tr>
    </w:tbl>
    <w:bookmarkStart w:name="z24" w:id="20"/>
    <w:p>
      <w:pPr>
        <w:spacing w:after="0"/>
        <w:ind w:left="0"/>
        <w:jc w:val="left"/>
      </w:pPr>
      <w:r>
        <w:rPr>
          <w:rFonts w:ascii="Times New Roman"/>
          <w:b/>
          <w:i w:val="false"/>
          <w:color w:val="000000"/>
        </w:rPr>
        <w:t xml:space="preserve"> 2022 жылға арналған Атбасар қаласының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487"/>
        <w:gridCol w:w="46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183 622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182 464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149 343</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185 712</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24 948</w:t>
            </w: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24 948</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56 607</w:t>
            </w: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p>
        </w:tc>
      </w:tr>
    </w:tbl>
    <w:bookmarkStart w:name="z26" w:id="21"/>
    <w:p>
      <w:pPr>
        <w:spacing w:after="0"/>
        <w:ind w:left="0"/>
        <w:jc w:val="left"/>
      </w:pPr>
      <w:r>
        <w:rPr>
          <w:rFonts w:ascii="Times New Roman"/>
          <w:b/>
          <w:i w:val="false"/>
          <w:color w:val="000000"/>
        </w:rPr>
        <w:t xml:space="preserve"> 2020 жылға арналған Ақан Құрманов ауылдық округінің бюджеті</w:t>
      </w:r>
    </w:p>
    <w:bookmarkEnd w:id="21"/>
    <w:p>
      <w:pPr>
        <w:spacing w:after="0"/>
        <w:ind w:left="0"/>
        <w:jc w:val="both"/>
      </w:pPr>
      <w:r>
        <w:rPr>
          <w:rFonts w:ascii="Times New Roman"/>
          <w:b w:val="false"/>
          <w:i w:val="false"/>
          <w:color w:val="ff0000"/>
          <w:sz w:val="28"/>
        </w:rPr>
        <w:t xml:space="preserve">
      Ескерту. 4-қосымша жаңа редакцияда - Ақмола облысы Атбасар аудандық мәслихатының 18.11.2020 </w:t>
      </w:r>
      <w:r>
        <w:rPr>
          <w:rFonts w:ascii="Times New Roman"/>
          <w:b w:val="false"/>
          <w:i w:val="false"/>
          <w:color w:val="ff0000"/>
          <w:sz w:val="28"/>
        </w:rPr>
        <w:t>№ 6С 45/2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16 202,3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16 202,3</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14 537,3</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1 628,3</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5 қосымша</w:t>
            </w:r>
          </w:p>
        </w:tc>
      </w:tr>
    </w:tbl>
    <w:bookmarkStart w:name="z28" w:id="22"/>
    <w:p>
      <w:pPr>
        <w:spacing w:after="0"/>
        <w:ind w:left="0"/>
        <w:jc w:val="left"/>
      </w:pPr>
      <w:r>
        <w:rPr>
          <w:rFonts w:ascii="Times New Roman"/>
          <w:b/>
          <w:i w:val="false"/>
          <w:color w:val="000000"/>
        </w:rPr>
        <w:t xml:space="preserve"> 2021 жылға арналған Ақан Құрманов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6 қосымша</w:t>
            </w:r>
          </w:p>
        </w:tc>
      </w:tr>
    </w:tbl>
    <w:bookmarkStart w:name="z30" w:id="23"/>
    <w:p>
      <w:pPr>
        <w:spacing w:after="0"/>
        <w:ind w:left="0"/>
        <w:jc w:val="left"/>
      </w:pPr>
      <w:r>
        <w:rPr>
          <w:rFonts w:ascii="Times New Roman"/>
          <w:b/>
          <w:i w:val="false"/>
          <w:color w:val="000000"/>
        </w:rPr>
        <w:t xml:space="preserve"> 2022 жылға арналған Ақан Құрманов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9 619</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7 қосымша</w:t>
            </w:r>
          </w:p>
        </w:tc>
      </w:tr>
    </w:tbl>
    <w:bookmarkStart w:name="z32" w:id="24"/>
    <w:p>
      <w:pPr>
        <w:spacing w:after="0"/>
        <w:ind w:left="0"/>
        <w:jc w:val="left"/>
      </w:pPr>
      <w:r>
        <w:rPr>
          <w:rFonts w:ascii="Times New Roman"/>
          <w:b/>
          <w:i w:val="false"/>
          <w:color w:val="000000"/>
        </w:rPr>
        <w:t xml:space="preserve"> 2020 жылға арналған Бастау ауылдық округінің бюджеті</w:t>
      </w:r>
    </w:p>
    <w:bookmarkEnd w:id="24"/>
    <w:p>
      <w:pPr>
        <w:spacing w:after="0"/>
        <w:ind w:left="0"/>
        <w:jc w:val="both"/>
      </w:pPr>
      <w:r>
        <w:rPr>
          <w:rFonts w:ascii="Times New Roman"/>
          <w:b w:val="false"/>
          <w:i w:val="false"/>
          <w:color w:val="ff0000"/>
          <w:sz w:val="28"/>
        </w:rPr>
        <w:t xml:space="preserve">
      Ескерту. 7-қосымша жаңа редакцияда - Ақмола облысы Атбасар аудандық мәслихатының 18.11.2020 </w:t>
      </w:r>
      <w:r>
        <w:rPr>
          <w:rFonts w:ascii="Times New Roman"/>
          <w:b w:val="false"/>
          <w:i w:val="false"/>
          <w:color w:val="ff0000"/>
          <w:sz w:val="28"/>
        </w:rPr>
        <w:t>№ 6С 45/2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691"/>
        <w:gridCol w:w="1090"/>
        <w:gridCol w:w="3108"/>
        <w:gridCol w:w="5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149 925,9</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1 271,9</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1 271,9</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1 271,9</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146 082,0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146 082,0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559"/>
        <w:gridCol w:w="1559"/>
        <w:gridCol w:w="4423"/>
        <w:gridCol w:w="3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149 925,9</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9 572,6</w:t>
            </w:r>
          </w:p>
        </w:tc>
      </w:tr>
      <w:tr>
        <w:trPr>
          <w:trHeight w:val="30" w:hRule="atLeast"/>
        </w:trPr>
        <w:tc>
          <w:tcPr>
            <w:tcW w:w="0" w:type="auto"/>
            <w:vMerge/>
            <w:tcBorders>
              <w:top w:val="nil"/>
              <w:left w:val="single" w:color="cfcfcf" w:sz="5"/>
              <w:bottom w:val="single" w:color="cfcfcf" w:sz="5"/>
              <w:right w:val="single" w:color="cfcfcf" w:sz="5"/>
            </w:tcBorders>
          </w:tcP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2 103,0</w:t>
            </w:r>
          </w:p>
        </w:tc>
      </w:tr>
      <w:tr>
        <w:trPr>
          <w:trHeight w:val="30" w:hRule="atLeast"/>
        </w:trPr>
        <w:tc>
          <w:tcPr>
            <w:tcW w:w="0" w:type="auto"/>
            <w:vMerge/>
            <w:tcBorders>
              <w:top w:val="nil"/>
              <w:left w:val="single" w:color="cfcfcf" w:sz="5"/>
              <w:bottom w:val="single" w:color="cfcfcf" w:sz="5"/>
              <w:right w:val="single" w:color="cfcfcf" w:sz="5"/>
            </w:tcBorders>
          </w:tcP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0" w:type="auto"/>
            <w:vMerge/>
            <w:tcBorders>
              <w:top w:val="nil"/>
              <w:left w:val="single" w:color="cfcfcf" w:sz="5"/>
              <w:bottom w:val="single" w:color="cfcfcf" w:sz="5"/>
              <w:right w:val="single" w:color="cfcfcf" w:sz="5"/>
            </w:tcBorders>
          </w:tcP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137 900,0</w:t>
            </w:r>
          </w:p>
        </w:tc>
      </w:tr>
      <w:tr>
        <w:trPr>
          <w:trHeight w:val="30" w:hRule="atLeast"/>
        </w:trPr>
        <w:tc>
          <w:tcPr>
            <w:tcW w:w="0" w:type="auto"/>
            <w:vMerge/>
            <w:tcBorders>
              <w:top w:val="nil"/>
              <w:left w:val="single" w:color="cfcfcf" w:sz="5"/>
              <w:bottom w:val="single" w:color="cfcfcf" w:sz="5"/>
              <w:right w:val="single" w:color="cfcfcf" w:sz="5"/>
            </w:tcBorders>
          </w:tcP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8 қосымша</w:t>
            </w:r>
          </w:p>
        </w:tc>
      </w:tr>
    </w:tbl>
    <w:bookmarkStart w:name="z34" w:id="25"/>
    <w:p>
      <w:pPr>
        <w:spacing w:after="0"/>
        <w:ind w:left="0"/>
        <w:jc w:val="left"/>
      </w:pPr>
      <w:r>
        <w:rPr>
          <w:rFonts w:ascii="Times New Roman"/>
          <w:b/>
          <w:i w:val="false"/>
          <w:color w:val="000000"/>
        </w:rPr>
        <w:t xml:space="preserve"> 2021 жылға арналған Бастау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2042"/>
        <w:gridCol w:w="1316"/>
        <w:gridCol w:w="3752"/>
        <w:gridCol w:w="38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6"/>
        <w:gridCol w:w="4424"/>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9 451</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9 қосымша</w:t>
            </w:r>
          </w:p>
        </w:tc>
      </w:tr>
    </w:tbl>
    <w:bookmarkStart w:name="z36" w:id="26"/>
    <w:p>
      <w:pPr>
        <w:spacing w:after="0"/>
        <w:ind w:left="0"/>
        <w:jc w:val="left"/>
      </w:pPr>
      <w:r>
        <w:rPr>
          <w:rFonts w:ascii="Times New Roman"/>
          <w:b/>
          <w:i w:val="false"/>
          <w:color w:val="000000"/>
        </w:rPr>
        <w:t xml:space="preserve"> 2022 жылға арналған Бастау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2042"/>
        <w:gridCol w:w="1316"/>
        <w:gridCol w:w="3752"/>
        <w:gridCol w:w="38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6"/>
        <w:gridCol w:w="4424"/>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9 451</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10 қосымша</w:t>
            </w:r>
          </w:p>
        </w:tc>
      </w:tr>
    </w:tbl>
    <w:bookmarkStart w:name="z38" w:id="27"/>
    <w:p>
      <w:pPr>
        <w:spacing w:after="0"/>
        <w:ind w:left="0"/>
        <w:jc w:val="left"/>
      </w:pPr>
      <w:r>
        <w:rPr>
          <w:rFonts w:ascii="Times New Roman"/>
          <w:b/>
          <w:i w:val="false"/>
          <w:color w:val="000000"/>
        </w:rPr>
        <w:t xml:space="preserve"> 2020 жылға арналған Борисовка ауылының бюджеті</w:t>
      </w:r>
    </w:p>
    <w:bookmarkEnd w:id="27"/>
    <w:p>
      <w:pPr>
        <w:spacing w:after="0"/>
        <w:ind w:left="0"/>
        <w:jc w:val="both"/>
      </w:pPr>
      <w:r>
        <w:rPr>
          <w:rFonts w:ascii="Times New Roman"/>
          <w:b w:val="false"/>
          <w:i w:val="false"/>
          <w:color w:val="ff0000"/>
          <w:sz w:val="28"/>
        </w:rPr>
        <w:t xml:space="preserve">
      Ескерту. 10-қосымша жаңа редакцияда - Ақмола облысы Атбасар аудандық мәслихатының 18.11.2020 </w:t>
      </w:r>
      <w:r>
        <w:rPr>
          <w:rFonts w:ascii="Times New Roman"/>
          <w:b w:val="false"/>
          <w:i w:val="false"/>
          <w:color w:val="ff0000"/>
          <w:sz w:val="28"/>
        </w:rPr>
        <w:t>№ 6С 45/2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15 819,6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15 819,6</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13 250,7</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4 325,2</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2 559,1</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2 132,1</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11 қосымша</w:t>
            </w:r>
          </w:p>
        </w:tc>
      </w:tr>
    </w:tbl>
    <w:bookmarkStart w:name="z40" w:id="28"/>
    <w:p>
      <w:pPr>
        <w:spacing w:after="0"/>
        <w:ind w:left="0"/>
        <w:jc w:val="left"/>
      </w:pPr>
      <w:r>
        <w:rPr>
          <w:rFonts w:ascii="Times New Roman"/>
          <w:b/>
          <w:i w:val="false"/>
          <w:color w:val="000000"/>
        </w:rPr>
        <w:t xml:space="preserve"> 2021 жылға арналған Борисовка ауылының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2042"/>
        <w:gridCol w:w="1316"/>
        <w:gridCol w:w="3752"/>
        <w:gridCol w:w="38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6"/>
        <w:gridCol w:w="4424"/>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12 қосымша</w:t>
            </w:r>
          </w:p>
        </w:tc>
      </w:tr>
    </w:tbl>
    <w:bookmarkStart w:name="z42" w:id="29"/>
    <w:p>
      <w:pPr>
        <w:spacing w:after="0"/>
        <w:ind w:left="0"/>
        <w:jc w:val="left"/>
      </w:pPr>
      <w:r>
        <w:rPr>
          <w:rFonts w:ascii="Times New Roman"/>
          <w:b/>
          <w:i w:val="false"/>
          <w:color w:val="000000"/>
        </w:rPr>
        <w:t xml:space="preserve"> 2022 жылға арналған Борисовка ауылының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2042"/>
        <w:gridCol w:w="1316"/>
        <w:gridCol w:w="3752"/>
        <w:gridCol w:w="38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6"/>
        <w:gridCol w:w="4424"/>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Қаржы активтерімен операциялар бойынша сальдо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13 қосымша</w:t>
            </w:r>
          </w:p>
        </w:tc>
      </w:tr>
    </w:tbl>
    <w:bookmarkStart w:name="z44" w:id="30"/>
    <w:p>
      <w:pPr>
        <w:spacing w:after="0"/>
        <w:ind w:left="0"/>
        <w:jc w:val="left"/>
      </w:pPr>
      <w:r>
        <w:rPr>
          <w:rFonts w:ascii="Times New Roman"/>
          <w:b/>
          <w:i w:val="false"/>
          <w:color w:val="000000"/>
        </w:rPr>
        <w:t xml:space="preserve"> 2020 жылға арналған Макеевка ауылдық округінің бюджеті</w:t>
      </w:r>
    </w:p>
    <w:bookmarkEnd w:id="30"/>
    <w:p>
      <w:pPr>
        <w:spacing w:after="0"/>
        <w:ind w:left="0"/>
        <w:jc w:val="both"/>
      </w:pPr>
      <w:r>
        <w:rPr>
          <w:rFonts w:ascii="Times New Roman"/>
          <w:b w:val="false"/>
          <w:i w:val="false"/>
          <w:color w:val="ff0000"/>
          <w:sz w:val="28"/>
        </w:rPr>
        <w:t xml:space="preserve">
      Ескерту. 13-қосымша жаңа редакцияда - Ақмола облысы Атбасар аудандық мәслихатының 18.11.2020 </w:t>
      </w:r>
      <w:r>
        <w:rPr>
          <w:rFonts w:ascii="Times New Roman"/>
          <w:b w:val="false"/>
          <w:i w:val="false"/>
          <w:color w:val="ff0000"/>
          <w:sz w:val="28"/>
        </w:rPr>
        <w:t>№ 6С 45/2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14 858,6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14 858,6</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14 142,8</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14 қосымша</w:t>
            </w:r>
          </w:p>
        </w:tc>
      </w:tr>
    </w:tbl>
    <w:bookmarkStart w:name="z46" w:id="31"/>
    <w:p>
      <w:pPr>
        <w:spacing w:after="0"/>
        <w:ind w:left="0"/>
        <w:jc w:val="left"/>
      </w:pPr>
      <w:r>
        <w:rPr>
          <w:rFonts w:ascii="Times New Roman"/>
          <w:b/>
          <w:i w:val="false"/>
          <w:color w:val="000000"/>
        </w:rPr>
        <w:t xml:space="preserve"> 2021 жылға арналған Макеевка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2042"/>
        <w:gridCol w:w="1316"/>
        <w:gridCol w:w="3752"/>
        <w:gridCol w:w="38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6"/>
        <w:gridCol w:w="4424"/>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15 қосымша</w:t>
            </w:r>
          </w:p>
        </w:tc>
      </w:tr>
    </w:tbl>
    <w:bookmarkStart w:name="z48" w:id="32"/>
    <w:p>
      <w:pPr>
        <w:spacing w:after="0"/>
        <w:ind w:left="0"/>
        <w:jc w:val="left"/>
      </w:pPr>
      <w:r>
        <w:rPr>
          <w:rFonts w:ascii="Times New Roman"/>
          <w:b/>
          <w:i w:val="false"/>
          <w:color w:val="000000"/>
        </w:rPr>
        <w:t xml:space="preserve"> 2022 жылға арналған Макеевка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2042"/>
        <w:gridCol w:w="1316"/>
        <w:gridCol w:w="3752"/>
        <w:gridCol w:w="38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6"/>
        <w:gridCol w:w="4424"/>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16 қосымша</w:t>
            </w:r>
          </w:p>
        </w:tc>
      </w:tr>
    </w:tbl>
    <w:bookmarkStart w:name="z50" w:id="33"/>
    <w:p>
      <w:pPr>
        <w:spacing w:after="0"/>
        <w:ind w:left="0"/>
        <w:jc w:val="left"/>
      </w:pPr>
      <w:r>
        <w:rPr>
          <w:rFonts w:ascii="Times New Roman"/>
          <w:b/>
          <w:i w:val="false"/>
          <w:color w:val="000000"/>
        </w:rPr>
        <w:t xml:space="preserve"> 2020 жылға арналған Мариновка ауылдық округінің бюджеті</w:t>
      </w:r>
    </w:p>
    <w:bookmarkEnd w:id="33"/>
    <w:p>
      <w:pPr>
        <w:spacing w:after="0"/>
        <w:ind w:left="0"/>
        <w:jc w:val="both"/>
      </w:pPr>
      <w:r>
        <w:rPr>
          <w:rFonts w:ascii="Times New Roman"/>
          <w:b w:val="false"/>
          <w:i w:val="false"/>
          <w:color w:val="ff0000"/>
          <w:sz w:val="28"/>
        </w:rPr>
        <w:t xml:space="preserve">
      Ескерту. 16-қосымша жаңа редакцияда - Ақмола облысы Атбасар аудандық мәслихатының 18.11.2020 </w:t>
      </w:r>
      <w:r>
        <w:rPr>
          <w:rFonts w:ascii="Times New Roman"/>
          <w:b w:val="false"/>
          <w:i w:val="false"/>
          <w:color w:val="ff0000"/>
          <w:sz w:val="28"/>
        </w:rPr>
        <w:t>№ 6С 45/2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18 006,3</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14 975,4</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3 007,8</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2 195,2</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17 қосымша</w:t>
            </w:r>
          </w:p>
        </w:tc>
      </w:tr>
    </w:tbl>
    <w:bookmarkStart w:name="z52" w:id="34"/>
    <w:p>
      <w:pPr>
        <w:spacing w:after="0"/>
        <w:ind w:left="0"/>
        <w:jc w:val="left"/>
      </w:pPr>
      <w:r>
        <w:rPr>
          <w:rFonts w:ascii="Times New Roman"/>
          <w:b/>
          <w:i w:val="false"/>
          <w:color w:val="000000"/>
        </w:rPr>
        <w:t xml:space="preserve"> 2021 жылға арналған Мариновка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18 қосымша</w:t>
            </w:r>
          </w:p>
        </w:tc>
      </w:tr>
    </w:tbl>
    <w:bookmarkStart w:name="z54" w:id="35"/>
    <w:p>
      <w:pPr>
        <w:spacing w:after="0"/>
        <w:ind w:left="0"/>
        <w:jc w:val="left"/>
      </w:pPr>
      <w:r>
        <w:rPr>
          <w:rFonts w:ascii="Times New Roman"/>
          <w:b/>
          <w:i w:val="false"/>
          <w:color w:val="000000"/>
        </w:rPr>
        <w:t xml:space="preserve"> 2022 жылға арналған Мариновка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16 106</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19 қосымша</w:t>
            </w:r>
          </w:p>
        </w:tc>
      </w:tr>
    </w:tbl>
    <w:bookmarkStart w:name="z56" w:id="36"/>
    <w:p>
      <w:pPr>
        <w:spacing w:after="0"/>
        <w:ind w:left="0"/>
        <w:jc w:val="left"/>
      </w:pPr>
      <w:r>
        <w:rPr>
          <w:rFonts w:ascii="Times New Roman"/>
          <w:b/>
          <w:i w:val="false"/>
          <w:color w:val="000000"/>
        </w:rPr>
        <w:t xml:space="preserve"> 2020 жылға арналған Новосельское ауылының бюджеті</w:t>
      </w:r>
    </w:p>
    <w:bookmarkEnd w:id="36"/>
    <w:p>
      <w:pPr>
        <w:spacing w:after="0"/>
        <w:ind w:left="0"/>
        <w:jc w:val="both"/>
      </w:pPr>
      <w:r>
        <w:rPr>
          <w:rFonts w:ascii="Times New Roman"/>
          <w:b w:val="false"/>
          <w:i w:val="false"/>
          <w:color w:val="ff0000"/>
          <w:sz w:val="28"/>
        </w:rPr>
        <w:t xml:space="preserve">
      Ескерту. 19-қосымша жаңа редакцияда - Ақмола облысы Атбасар аудандық мәслихатының 18.11.2020 </w:t>
      </w:r>
      <w:r>
        <w:rPr>
          <w:rFonts w:ascii="Times New Roman"/>
          <w:b w:val="false"/>
          <w:i w:val="false"/>
          <w:color w:val="ff0000"/>
          <w:sz w:val="28"/>
        </w:rPr>
        <w:t>№ 6С 45/2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12 003,3</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11 767,3</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11 767,3</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20 қосымша</w:t>
            </w:r>
          </w:p>
        </w:tc>
      </w:tr>
    </w:tbl>
    <w:bookmarkStart w:name="z58" w:id="37"/>
    <w:p>
      <w:pPr>
        <w:spacing w:after="0"/>
        <w:ind w:left="0"/>
        <w:jc w:val="left"/>
      </w:pPr>
      <w:r>
        <w:rPr>
          <w:rFonts w:ascii="Times New Roman"/>
          <w:b/>
          <w:i w:val="false"/>
          <w:color w:val="000000"/>
        </w:rPr>
        <w:t xml:space="preserve"> 2021 жылға арналған Новосельское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21 қосымша</w:t>
            </w:r>
          </w:p>
        </w:tc>
      </w:tr>
    </w:tbl>
    <w:bookmarkStart w:name="z60" w:id="38"/>
    <w:p>
      <w:pPr>
        <w:spacing w:after="0"/>
        <w:ind w:left="0"/>
        <w:jc w:val="left"/>
      </w:pPr>
      <w:r>
        <w:rPr>
          <w:rFonts w:ascii="Times New Roman"/>
          <w:b/>
          <w:i w:val="false"/>
          <w:color w:val="000000"/>
        </w:rPr>
        <w:t xml:space="preserve"> 2022 жылға арналған Новосельское ауылының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22 қосымша</w:t>
            </w:r>
          </w:p>
        </w:tc>
      </w:tr>
    </w:tbl>
    <w:bookmarkStart w:name="z62" w:id="39"/>
    <w:p>
      <w:pPr>
        <w:spacing w:after="0"/>
        <w:ind w:left="0"/>
        <w:jc w:val="left"/>
      </w:pPr>
      <w:r>
        <w:rPr>
          <w:rFonts w:ascii="Times New Roman"/>
          <w:b/>
          <w:i w:val="false"/>
          <w:color w:val="000000"/>
        </w:rPr>
        <w:t xml:space="preserve"> 2020 жылға арналған Покровка ауылдық округінің бюджеті</w:t>
      </w:r>
    </w:p>
    <w:bookmarkEnd w:id="39"/>
    <w:p>
      <w:pPr>
        <w:spacing w:after="0"/>
        <w:ind w:left="0"/>
        <w:jc w:val="both"/>
      </w:pPr>
      <w:r>
        <w:rPr>
          <w:rFonts w:ascii="Times New Roman"/>
          <w:b w:val="false"/>
          <w:i w:val="false"/>
          <w:color w:val="ff0000"/>
          <w:sz w:val="28"/>
        </w:rPr>
        <w:t xml:space="preserve">
      Ескерту. 22-қосымша жаңа редакцияда - Ақмола облысы Атбасар аудандық мәслихатының 16.04.2020 </w:t>
      </w:r>
      <w:r>
        <w:rPr>
          <w:rFonts w:ascii="Times New Roman"/>
          <w:b w:val="false"/>
          <w:i w:val="false"/>
          <w:color w:val="ff0000"/>
          <w:sz w:val="28"/>
        </w:rPr>
        <w:t>№ 6С 38/3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10 820,2</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10 203,8</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10 203,8</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23 қосымша</w:t>
            </w:r>
          </w:p>
        </w:tc>
      </w:tr>
    </w:tbl>
    <w:bookmarkStart w:name="z64" w:id="40"/>
    <w:p>
      <w:pPr>
        <w:spacing w:after="0"/>
        <w:ind w:left="0"/>
        <w:jc w:val="left"/>
      </w:pPr>
      <w:r>
        <w:rPr>
          <w:rFonts w:ascii="Times New Roman"/>
          <w:b/>
          <w:i w:val="false"/>
          <w:color w:val="000000"/>
        </w:rPr>
        <w:t xml:space="preserve"> 2021 жылға арналған Покровка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24 қосымша</w:t>
            </w:r>
          </w:p>
        </w:tc>
      </w:tr>
    </w:tbl>
    <w:bookmarkStart w:name="z66" w:id="41"/>
    <w:p>
      <w:pPr>
        <w:spacing w:after="0"/>
        <w:ind w:left="0"/>
        <w:jc w:val="left"/>
      </w:pPr>
      <w:r>
        <w:rPr>
          <w:rFonts w:ascii="Times New Roman"/>
          <w:b/>
          <w:i w:val="false"/>
          <w:color w:val="000000"/>
        </w:rPr>
        <w:t xml:space="preserve"> 2022 жылға арналған Покровка ауылдық округінің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25 қосымша</w:t>
            </w:r>
          </w:p>
        </w:tc>
      </w:tr>
    </w:tbl>
    <w:bookmarkStart w:name="z68" w:id="42"/>
    <w:p>
      <w:pPr>
        <w:spacing w:after="0"/>
        <w:ind w:left="0"/>
        <w:jc w:val="left"/>
      </w:pPr>
      <w:r>
        <w:rPr>
          <w:rFonts w:ascii="Times New Roman"/>
          <w:b/>
          <w:i w:val="false"/>
          <w:color w:val="000000"/>
        </w:rPr>
        <w:t xml:space="preserve"> 2020 жылға арналған Полтавка ауылдық округінің бюджеті</w:t>
      </w:r>
    </w:p>
    <w:bookmarkEnd w:id="42"/>
    <w:p>
      <w:pPr>
        <w:spacing w:after="0"/>
        <w:ind w:left="0"/>
        <w:jc w:val="both"/>
      </w:pPr>
      <w:r>
        <w:rPr>
          <w:rFonts w:ascii="Times New Roman"/>
          <w:b w:val="false"/>
          <w:i w:val="false"/>
          <w:color w:val="ff0000"/>
          <w:sz w:val="28"/>
        </w:rPr>
        <w:t xml:space="preserve">
      Ескерту. 25-қосымша жаңа редакцияда - Ақмола облысы Атбасар аудандық мәслихатының 16.04.2020 </w:t>
      </w:r>
      <w:r>
        <w:rPr>
          <w:rFonts w:ascii="Times New Roman"/>
          <w:b w:val="false"/>
          <w:i w:val="false"/>
          <w:color w:val="ff0000"/>
          <w:sz w:val="28"/>
        </w:rPr>
        <w:t>№ 6С 38/3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12 219,9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12 219,9</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10 355,2</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10 355,2</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26 қосымша</w:t>
            </w:r>
          </w:p>
        </w:tc>
      </w:tr>
    </w:tbl>
    <w:bookmarkStart w:name="z70" w:id="43"/>
    <w:p>
      <w:pPr>
        <w:spacing w:after="0"/>
        <w:ind w:left="0"/>
        <w:jc w:val="left"/>
      </w:pPr>
      <w:r>
        <w:rPr>
          <w:rFonts w:ascii="Times New Roman"/>
          <w:b/>
          <w:i w:val="false"/>
          <w:color w:val="000000"/>
        </w:rPr>
        <w:t xml:space="preserve"> 2021 жылға арналған Полтавка ауылдық округінің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2042"/>
        <w:gridCol w:w="1316"/>
        <w:gridCol w:w="3752"/>
        <w:gridCol w:w="38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6"/>
        <w:gridCol w:w="4424"/>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27 қосымша</w:t>
            </w:r>
          </w:p>
        </w:tc>
      </w:tr>
    </w:tbl>
    <w:bookmarkStart w:name="z72" w:id="44"/>
    <w:p>
      <w:pPr>
        <w:spacing w:after="0"/>
        <w:ind w:left="0"/>
        <w:jc w:val="left"/>
      </w:pPr>
      <w:r>
        <w:rPr>
          <w:rFonts w:ascii="Times New Roman"/>
          <w:b/>
          <w:i w:val="false"/>
          <w:color w:val="000000"/>
        </w:rPr>
        <w:t xml:space="preserve"> 2022 жылға арналған Полтавка ауылдық округінің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2042"/>
        <w:gridCol w:w="1316"/>
        <w:gridCol w:w="3752"/>
        <w:gridCol w:w="38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6"/>
        <w:gridCol w:w="4424"/>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28 қосымша</w:t>
            </w:r>
          </w:p>
        </w:tc>
      </w:tr>
    </w:tbl>
    <w:bookmarkStart w:name="z74" w:id="45"/>
    <w:p>
      <w:pPr>
        <w:spacing w:after="0"/>
        <w:ind w:left="0"/>
        <w:jc w:val="left"/>
      </w:pPr>
      <w:r>
        <w:rPr>
          <w:rFonts w:ascii="Times New Roman"/>
          <w:b/>
          <w:i w:val="false"/>
          <w:color w:val="000000"/>
        </w:rPr>
        <w:t xml:space="preserve"> 2020 жылға арналған Сепе ауылдық округінің бюджеті</w:t>
      </w:r>
    </w:p>
    <w:bookmarkEnd w:id="45"/>
    <w:p>
      <w:pPr>
        <w:spacing w:after="0"/>
        <w:ind w:left="0"/>
        <w:jc w:val="both"/>
      </w:pPr>
      <w:r>
        <w:rPr>
          <w:rFonts w:ascii="Times New Roman"/>
          <w:b w:val="false"/>
          <w:i w:val="false"/>
          <w:color w:val="ff0000"/>
          <w:sz w:val="28"/>
        </w:rPr>
        <w:t xml:space="preserve">
      Ескерту. 28-қосымша жаңа редакцияда - Ақмола облысы Атбасар аудандық мәслихатының 18.11.2020 </w:t>
      </w:r>
      <w:r>
        <w:rPr>
          <w:rFonts w:ascii="Times New Roman"/>
          <w:b w:val="false"/>
          <w:i w:val="false"/>
          <w:color w:val="ff0000"/>
          <w:sz w:val="28"/>
        </w:rPr>
        <w:t>№ 6С 45/2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17 158,9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17 158,9</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15 452,4</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15 452,4</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29 қосымша</w:t>
            </w:r>
          </w:p>
        </w:tc>
      </w:tr>
    </w:tbl>
    <w:bookmarkStart w:name="z76" w:id="46"/>
    <w:p>
      <w:pPr>
        <w:spacing w:after="0"/>
        <w:ind w:left="0"/>
        <w:jc w:val="left"/>
      </w:pPr>
      <w:r>
        <w:rPr>
          <w:rFonts w:ascii="Times New Roman"/>
          <w:b/>
          <w:i w:val="false"/>
          <w:color w:val="000000"/>
        </w:rPr>
        <w:t xml:space="preserve"> 2021 жылға арналған Сепе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14 108</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30 қосымша</w:t>
            </w:r>
          </w:p>
        </w:tc>
      </w:tr>
    </w:tbl>
    <w:bookmarkStart w:name="z78" w:id="47"/>
    <w:p>
      <w:pPr>
        <w:spacing w:after="0"/>
        <w:ind w:left="0"/>
        <w:jc w:val="left"/>
      </w:pPr>
      <w:r>
        <w:rPr>
          <w:rFonts w:ascii="Times New Roman"/>
          <w:b/>
          <w:i w:val="false"/>
          <w:color w:val="000000"/>
        </w:rPr>
        <w:t xml:space="preserve"> 2022 жылға арналған Сепе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14 108</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31 қосымша</w:t>
            </w:r>
          </w:p>
        </w:tc>
      </w:tr>
    </w:tbl>
    <w:bookmarkStart w:name="z80" w:id="48"/>
    <w:p>
      <w:pPr>
        <w:spacing w:after="0"/>
        <w:ind w:left="0"/>
        <w:jc w:val="left"/>
      </w:pPr>
      <w:r>
        <w:rPr>
          <w:rFonts w:ascii="Times New Roman"/>
          <w:b/>
          <w:i w:val="false"/>
          <w:color w:val="000000"/>
        </w:rPr>
        <w:t xml:space="preserve"> 2020 жылға арналған Сергеевка ауылдық округінің бюджеті</w:t>
      </w:r>
    </w:p>
    <w:bookmarkEnd w:id="48"/>
    <w:p>
      <w:pPr>
        <w:spacing w:after="0"/>
        <w:ind w:left="0"/>
        <w:jc w:val="both"/>
      </w:pPr>
      <w:r>
        <w:rPr>
          <w:rFonts w:ascii="Times New Roman"/>
          <w:b w:val="false"/>
          <w:i w:val="false"/>
          <w:color w:val="ff0000"/>
          <w:sz w:val="28"/>
        </w:rPr>
        <w:t xml:space="preserve">
      Ескерту. 31-қосымша жаңа редакцияда - Ақмола облысы Атбасар аудандық мәслихатының 18.11.2020 </w:t>
      </w:r>
      <w:r>
        <w:rPr>
          <w:rFonts w:ascii="Times New Roman"/>
          <w:b w:val="false"/>
          <w:i w:val="false"/>
          <w:color w:val="ff0000"/>
          <w:sz w:val="28"/>
        </w:rPr>
        <w:t>№ 6С 45/2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19 253,6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19 253,6</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16 047,0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16 047,0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2 659,8</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32 қосымша</w:t>
            </w:r>
          </w:p>
        </w:tc>
      </w:tr>
    </w:tbl>
    <w:bookmarkStart w:name="z82" w:id="49"/>
    <w:p>
      <w:pPr>
        <w:spacing w:after="0"/>
        <w:ind w:left="0"/>
        <w:jc w:val="left"/>
      </w:pPr>
      <w:r>
        <w:rPr>
          <w:rFonts w:ascii="Times New Roman"/>
          <w:b/>
          <w:i w:val="false"/>
          <w:color w:val="000000"/>
        </w:rPr>
        <w:t xml:space="preserve"> 2021 жылға арналған Сергеевка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10 927</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10 927</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33 қосымша</w:t>
            </w:r>
          </w:p>
        </w:tc>
      </w:tr>
    </w:tbl>
    <w:bookmarkStart w:name="z84" w:id="50"/>
    <w:p>
      <w:pPr>
        <w:spacing w:after="0"/>
        <w:ind w:left="0"/>
        <w:jc w:val="left"/>
      </w:pPr>
      <w:r>
        <w:rPr>
          <w:rFonts w:ascii="Times New Roman"/>
          <w:b/>
          <w:i w:val="false"/>
          <w:color w:val="000000"/>
        </w:rPr>
        <w:t xml:space="preserve"> 2022 жылға арналған Сергеевка ауылдық округінің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10 927</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10 927</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34 қосымша</w:t>
            </w:r>
          </w:p>
        </w:tc>
      </w:tr>
    </w:tbl>
    <w:bookmarkStart w:name="z86" w:id="51"/>
    <w:p>
      <w:pPr>
        <w:spacing w:after="0"/>
        <w:ind w:left="0"/>
        <w:jc w:val="left"/>
      </w:pPr>
      <w:r>
        <w:rPr>
          <w:rFonts w:ascii="Times New Roman"/>
          <w:b/>
          <w:i w:val="false"/>
          <w:color w:val="000000"/>
        </w:rPr>
        <w:t xml:space="preserve"> 2020 жылға арналған Тельман ауылдық округінің бюджеті</w:t>
      </w:r>
    </w:p>
    <w:bookmarkEnd w:id="51"/>
    <w:p>
      <w:pPr>
        <w:spacing w:after="0"/>
        <w:ind w:left="0"/>
        <w:jc w:val="both"/>
      </w:pPr>
      <w:r>
        <w:rPr>
          <w:rFonts w:ascii="Times New Roman"/>
          <w:b w:val="false"/>
          <w:i w:val="false"/>
          <w:color w:val="ff0000"/>
          <w:sz w:val="28"/>
        </w:rPr>
        <w:t xml:space="preserve">
      Ескерту. 34-қосымша жаңа редакцияда - Ақмола облысы Атбасар аудандық мәслихатының 16.07.2020 </w:t>
      </w:r>
      <w:r>
        <w:rPr>
          <w:rFonts w:ascii="Times New Roman"/>
          <w:b w:val="false"/>
          <w:i w:val="false"/>
          <w:color w:val="ff0000"/>
          <w:sz w:val="28"/>
        </w:rPr>
        <w:t>№ 6С 41/3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12 282,4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12 282,4</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10 421,9</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10 421,9</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1 860,5</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Қаржы активтерімен операциялар бойынша сальдо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35 қосымша</w:t>
            </w:r>
          </w:p>
        </w:tc>
      </w:tr>
    </w:tbl>
    <w:bookmarkStart w:name="z88" w:id="52"/>
    <w:p>
      <w:pPr>
        <w:spacing w:after="0"/>
        <w:ind w:left="0"/>
        <w:jc w:val="left"/>
      </w:pPr>
      <w:r>
        <w:rPr>
          <w:rFonts w:ascii="Times New Roman"/>
          <w:b/>
          <w:i w:val="false"/>
          <w:color w:val="000000"/>
        </w:rPr>
        <w:t xml:space="preserve"> 2021 жылға арналған Тельман ауылдық округінің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2042"/>
        <w:gridCol w:w="1316"/>
        <w:gridCol w:w="3752"/>
        <w:gridCol w:w="38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6"/>
        <w:gridCol w:w="4424"/>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36 қосымша</w:t>
            </w:r>
          </w:p>
        </w:tc>
      </w:tr>
    </w:tbl>
    <w:bookmarkStart w:name="z90" w:id="53"/>
    <w:p>
      <w:pPr>
        <w:spacing w:after="0"/>
        <w:ind w:left="0"/>
        <w:jc w:val="left"/>
      </w:pPr>
      <w:r>
        <w:rPr>
          <w:rFonts w:ascii="Times New Roman"/>
          <w:b/>
          <w:i w:val="false"/>
          <w:color w:val="000000"/>
        </w:rPr>
        <w:t xml:space="preserve"> 2022 жылға арналған Тельман ауылдық округінің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2042"/>
        <w:gridCol w:w="1316"/>
        <w:gridCol w:w="3752"/>
        <w:gridCol w:w="38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6"/>
        <w:gridCol w:w="4424"/>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37 қосымша</w:t>
            </w:r>
          </w:p>
        </w:tc>
      </w:tr>
    </w:tbl>
    <w:bookmarkStart w:name="z92" w:id="54"/>
    <w:p>
      <w:pPr>
        <w:spacing w:after="0"/>
        <w:ind w:left="0"/>
        <w:jc w:val="left"/>
      </w:pPr>
      <w:r>
        <w:rPr>
          <w:rFonts w:ascii="Times New Roman"/>
          <w:b/>
          <w:i w:val="false"/>
          <w:color w:val="000000"/>
        </w:rPr>
        <w:t xml:space="preserve"> 2020 жылға арналған Шұңқыркөл ауылдық округінің бюджеті</w:t>
      </w:r>
    </w:p>
    <w:bookmarkEnd w:id="54"/>
    <w:p>
      <w:pPr>
        <w:spacing w:after="0"/>
        <w:ind w:left="0"/>
        <w:jc w:val="both"/>
      </w:pPr>
      <w:r>
        <w:rPr>
          <w:rFonts w:ascii="Times New Roman"/>
          <w:b w:val="false"/>
          <w:i w:val="false"/>
          <w:color w:val="ff0000"/>
          <w:sz w:val="28"/>
        </w:rPr>
        <w:t xml:space="preserve">
      Ескерту. 37-қосымша жаңа редакцияда - Ақмола облысы Атбасар аудандық мәслихатының 18.11.2020 </w:t>
      </w:r>
      <w:r>
        <w:rPr>
          <w:rFonts w:ascii="Times New Roman"/>
          <w:b w:val="false"/>
          <w:i w:val="false"/>
          <w:color w:val="ff0000"/>
          <w:sz w:val="28"/>
        </w:rPr>
        <w:t>№ 6С 45/2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15 190,9</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13 230,5</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13 230,5</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1 942,9</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38 қосымша</w:t>
            </w:r>
          </w:p>
        </w:tc>
      </w:tr>
    </w:tbl>
    <w:bookmarkStart w:name="z94" w:id="55"/>
    <w:p>
      <w:pPr>
        <w:spacing w:after="0"/>
        <w:ind w:left="0"/>
        <w:jc w:val="left"/>
      </w:pPr>
      <w:r>
        <w:rPr>
          <w:rFonts w:ascii="Times New Roman"/>
          <w:b/>
          <w:i w:val="false"/>
          <w:color w:val="000000"/>
        </w:rPr>
        <w:t xml:space="preserve"> 2021 жылға арналған Шұңқыркөл ауылдық округінің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11 842</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11 842</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39 қосымша</w:t>
            </w:r>
          </w:p>
        </w:tc>
      </w:tr>
    </w:tbl>
    <w:bookmarkStart w:name="z96" w:id="56"/>
    <w:p>
      <w:pPr>
        <w:spacing w:after="0"/>
        <w:ind w:left="0"/>
        <w:jc w:val="left"/>
      </w:pPr>
      <w:r>
        <w:rPr>
          <w:rFonts w:ascii="Times New Roman"/>
          <w:b/>
          <w:i w:val="false"/>
          <w:color w:val="000000"/>
        </w:rPr>
        <w:t xml:space="preserve"> 2022 жылға арналған Шұңқыркөл ауылдық округінің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11 842</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11 842</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40 қосымша</w:t>
            </w:r>
          </w:p>
        </w:tc>
      </w:tr>
    </w:tbl>
    <w:bookmarkStart w:name="z98" w:id="57"/>
    <w:p>
      <w:pPr>
        <w:spacing w:after="0"/>
        <w:ind w:left="0"/>
        <w:jc w:val="left"/>
      </w:pPr>
      <w:r>
        <w:rPr>
          <w:rFonts w:ascii="Times New Roman"/>
          <w:b/>
          <w:i w:val="false"/>
          <w:color w:val="000000"/>
        </w:rPr>
        <w:t xml:space="preserve"> 2020 жылға арналған Ярославка ауылдық округінің бюджеті</w:t>
      </w:r>
    </w:p>
    <w:bookmarkEnd w:id="57"/>
    <w:p>
      <w:pPr>
        <w:spacing w:after="0"/>
        <w:ind w:left="0"/>
        <w:jc w:val="both"/>
      </w:pPr>
      <w:r>
        <w:rPr>
          <w:rFonts w:ascii="Times New Roman"/>
          <w:b w:val="false"/>
          <w:i w:val="false"/>
          <w:color w:val="ff0000"/>
          <w:sz w:val="28"/>
        </w:rPr>
        <w:t xml:space="preserve">
      Ескерту. 40-қосымша жаңа редакцияда - Ақмола облысы Атбасар аудандық мәслихатының 16.04.2020 </w:t>
      </w:r>
      <w:r>
        <w:rPr>
          <w:rFonts w:ascii="Times New Roman"/>
          <w:b w:val="false"/>
          <w:i w:val="false"/>
          <w:color w:val="ff0000"/>
          <w:sz w:val="28"/>
        </w:rPr>
        <w:t>№ 6С 38/3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11 454,7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11 454,7</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1 121,7</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41 қосымша</w:t>
            </w:r>
          </w:p>
        </w:tc>
      </w:tr>
    </w:tbl>
    <w:bookmarkStart w:name="z100" w:id="58"/>
    <w:p>
      <w:pPr>
        <w:spacing w:after="0"/>
        <w:ind w:left="0"/>
        <w:jc w:val="left"/>
      </w:pPr>
      <w:r>
        <w:rPr>
          <w:rFonts w:ascii="Times New Roman"/>
          <w:b/>
          <w:i w:val="false"/>
          <w:color w:val="000000"/>
        </w:rPr>
        <w:t xml:space="preserve"> 2021 жылға арналған Ярославка ауылдық округінің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42 қосымша</w:t>
            </w:r>
          </w:p>
        </w:tc>
      </w:tr>
    </w:tbl>
    <w:bookmarkStart w:name="z102" w:id="59"/>
    <w:p>
      <w:pPr>
        <w:spacing w:after="0"/>
        <w:ind w:left="0"/>
        <w:jc w:val="left"/>
      </w:pPr>
      <w:r>
        <w:rPr>
          <w:rFonts w:ascii="Times New Roman"/>
          <w:b/>
          <w:i w:val="false"/>
          <w:color w:val="000000"/>
        </w:rPr>
        <w:t xml:space="preserve"> 2022 жылға арналған Ярославка ауылдық округінің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43 қосымша</w:t>
            </w:r>
          </w:p>
        </w:tc>
      </w:tr>
    </w:tbl>
    <w:bookmarkStart w:name="z104" w:id="60"/>
    <w:p>
      <w:pPr>
        <w:spacing w:after="0"/>
        <w:ind w:left="0"/>
        <w:jc w:val="left"/>
      </w:pPr>
      <w:r>
        <w:rPr>
          <w:rFonts w:ascii="Times New Roman"/>
          <w:b/>
          <w:i w:val="false"/>
          <w:color w:val="000000"/>
        </w:rPr>
        <w:t xml:space="preserve"> 2020 жылға арналған жоғары тұрған бюджеттерден нысаналы трансферттер және бюджеттік кредиттер</w:t>
      </w:r>
    </w:p>
    <w:bookmarkEnd w:id="60"/>
    <w:p>
      <w:pPr>
        <w:spacing w:after="0"/>
        <w:ind w:left="0"/>
        <w:jc w:val="both"/>
      </w:pPr>
      <w:r>
        <w:rPr>
          <w:rFonts w:ascii="Times New Roman"/>
          <w:b w:val="false"/>
          <w:i w:val="false"/>
          <w:color w:val="ff0000"/>
          <w:sz w:val="28"/>
        </w:rPr>
        <w:t xml:space="preserve">
      Ескерту. 43-қосымша жаңа редакцияда - Ақмола облысы Атбасар аудандық мәслихатының 18.11.2020 </w:t>
      </w:r>
      <w:r>
        <w:rPr>
          <w:rFonts w:ascii="Times New Roman"/>
          <w:b w:val="false"/>
          <w:i w:val="false"/>
          <w:color w:val="ff0000"/>
          <w:sz w:val="28"/>
        </w:rPr>
        <w:t>№ 6С 45/2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4"/>
        <w:gridCol w:w="4866"/>
      </w:tblGrid>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ағымдағы нысаналы трансферттер</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124 110,0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Бастау ауылындағы кентішілік жолдарды асфальтбетонды жабумен орташа жөндеу (5,7 километр)</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124 110,0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 ауылдық округінің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124 110,0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ағымдағы нысаналы трансферттер</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104 297,7</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тротуарларын орташа жөндеу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86 307,7</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Атбасар қаласының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86 307,7</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Құрманов ауылдық округінің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ауылдық округінің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Борисовка ауылының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ауылдық округінің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Новосельское ауылының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округінің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округінің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ауылдық округінің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ауылдық округінің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округінің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ауылдық округінің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ауылдық округінің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Бастау ауылындағы кентішілік жолдарды асфальтбетонды жабумен орташа жөндеу (5,7 километр)</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Бастау ауылдық округінің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ағымдағы нысаналы трансферттер</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246 020,3</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көше-жол желісін орташа жөндеу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224 881,1</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Атбасар қаласының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224 881,1</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екі қырық бес пәтерлік тұрғын үйлерге техникалық паспорттар дайындау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Атбасар қаласының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көшелерін жарықтандыру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3 205,2</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Атбасар қаласының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3 205,2</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 абаттандыру және көгалдандыру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14 133,1</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Атбасар қаласының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14 133,1</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"Сепе-2" жер бөгетінің техникалық жай-күйін көп факторлы зерттеу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2 700,9</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Сепе ауылдық округінің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2 700,9</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автомобиль жолдарының көше-жол желісін орташа жөндеу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Атбасар қаласының бюджеті</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