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be66" w14:textId="9f0b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2018 жылғы 28 қарашадағы № 6С 25/3 "2019 жылға арналған Атбасар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Атбасар аудандық мәслихатының 2019 жылғы 28 тамыздағы № 6С 33/4 шешімі. Ақмола облысының Әділет департаментінде 2019 жылғы 3 қыркүйекте № 7353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шiлдедегi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9946 тіркелген)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"2019 жылға арналған Атбасар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2018 жылғы 28 қарашадағы № 6С 25/3 (Нормативтік құқықтық актілерді мемлекеттік тіркеу тізілімінде № 6892 тіркелген, 2018 жылғы 7 желтоқсанында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Безверхова Н.А.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