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cda8" w14:textId="4c0c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25 желтоқсандағы № 6С 27/2 "2019-2021 жылдарға арналған Атбасар қаласының және Мариновка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2019 жылғы 28 тамыздағы № 6С 33/3 шешімі. Ақмола облысының Әділет департаментінде 2019 жылғы 3 қыркүйекте № 7352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"2019-2021 жылдарға арналған Атбасар қаласының және Мариновка ауылдық округтің бюджеттері туралы" 2018 жылғы 25 желтоқсандағы № 6С 27/2 (Нормативтік құқықтық актілерді мемлекеттік тіркеу тізілімінде № 7027 тіркелген, 2019 жылғы 18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Атбасар қаласының бюджеті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559 890,2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570 938,5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11 048,3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33/3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559 890,2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108 061,0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570 938,5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5486"/>
        <w:gridCol w:w="1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3959"/>
        <w:gridCol w:w="5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33/3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автомобиль жолын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көшелерін жарықтандыру және санитариясын қамтамасыз ету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