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23db" w14:textId="df92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24 желтоқсандағы № 6С 26/2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2019 жылғы 24 сәуірдегі № 6С 30/2 шешімі. Ақмола облысының Әділет департаментінде 2019 жылғы 4 мамырда № 7169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"2019-2021 жылдарға арналған аудандық бюджет туралы" 2018 жылғы 24 желтоқсандағы № 6С 26/2 (Нормативтік құқықтық актілерді мемлекеттік тіркеу тізілімінде № 7017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6 054 343,0 мың теңге, оның ішінде:</w:t>
      </w:r>
    </w:p>
    <w:p>
      <w:pPr>
        <w:spacing w:after="0"/>
        <w:ind w:left="0"/>
        <w:jc w:val="both"/>
      </w:pPr>
      <w:r>
        <w:rPr>
          <w:rFonts w:ascii="Times New Roman"/>
          <w:b w:val="false"/>
          <w:i w:val="false"/>
          <w:color w:val="000000"/>
          <w:sz w:val="28"/>
        </w:rPr>
        <w:t>
      салықтық түсімдер – 1 141 420,0 мың теңге;</w:t>
      </w:r>
    </w:p>
    <w:p>
      <w:pPr>
        <w:spacing w:after="0"/>
        <w:ind w:left="0"/>
        <w:jc w:val="both"/>
      </w:pPr>
      <w:r>
        <w:rPr>
          <w:rFonts w:ascii="Times New Roman"/>
          <w:b w:val="false"/>
          <w:i w:val="false"/>
          <w:color w:val="000000"/>
          <w:sz w:val="28"/>
        </w:rPr>
        <w:t>
      салықтық емес түсімдер – 9 309,0 мың теңге;</w:t>
      </w:r>
    </w:p>
    <w:p>
      <w:pPr>
        <w:spacing w:after="0"/>
        <w:ind w:left="0"/>
        <w:jc w:val="both"/>
      </w:pPr>
      <w:r>
        <w:rPr>
          <w:rFonts w:ascii="Times New Roman"/>
          <w:b w:val="false"/>
          <w:i w:val="false"/>
          <w:color w:val="000000"/>
          <w:sz w:val="28"/>
        </w:rPr>
        <w:t>
      негізгі капиталды сатудан түсетін түсімдер – 25 450,0 мың теңге;</w:t>
      </w:r>
    </w:p>
    <w:p>
      <w:pPr>
        <w:spacing w:after="0"/>
        <w:ind w:left="0"/>
        <w:jc w:val="both"/>
      </w:pPr>
      <w:r>
        <w:rPr>
          <w:rFonts w:ascii="Times New Roman"/>
          <w:b w:val="false"/>
          <w:i w:val="false"/>
          <w:color w:val="000000"/>
          <w:sz w:val="28"/>
        </w:rPr>
        <w:t>
      трансферттер түсімі – 4 878 164,0 мың теңге;</w:t>
      </w:r>
    </w:p>
    <w:p>
      <w:pPr>
        <w:spacing w:after="0"/>
        <w:ind w:left="0"/>
        <w:jc w:val="both"/>
      </w:pPr>
      <w:r>
        <w:rPr>
          <w:rFonts w:ascii="Times New Roman"/>
          <w:b w:val="false"/>
          <w:i w:val="false"/>
          <w:color w:val="000000"/>
          <w:sz w:val="28"/>
        </w:rPr>
        <w:t>
      2) шығындар – 6 127 078,0 мың теңге;</w:t>
      </w:r>
    </w:p>
    <w:p>
      <w:pPr>
        <w:spacing w:after="0"/>
        <w:ind w:left="0"/>
        <w:jc w:val="both"/>
      </w:pPr>
      <w:r>
        <w:rPr>
          <w:rFonts w:ascii="Times New Roman"/>
          <w:b w:val="false"/>
          <w:i w:val="false"/>
          <w:color w:val="000000"/>
          <w:sz w:val="28"/>
        </w:rPr>
        <w:t>
      3) таза бюджеттік кредиттеу – -25 319,0 мың теңге:</w:t>
      </w:r>
    </w:p>
    <w:p>
      <w:pPr>
        <w:spacing w:after="0"/>
        <w:ind w:left="0"/>
        <w:jc w:val="both"/>
      </w:pPr>
      <w:r>
        <w:rPr>
          <w:rFonts w:ascii="Times New Roman"/>
          <w:b w:val="false"/>
          <w:i w:val="false"/>
          <w:color w:val="000000"/>
          <w:sz w:val="28"/>
        </w:rPr>
        <w:t>
      бюджеттік кредиттер – 11 363,0 мың теңге;</w:t>
      </w:r>
    </w:p>
    <w:p>
      <w:pPr>
        <w:spacing w:after="0"/>
        <w:ind w:left="0"/>
        <w:jc w:val="both"/>
      </w:pPr>
      <w:r>
        <w:rPr>
          <w:rFonts w:ascii="Times New Roman"/>
          <w:b w:val="false"/>
          <w:i w:val="false"/>
          <w:color w:val="000000"/>
          <w:sz w:val="28"/>
        </w:rPr>
        <w:t>
      бюджеттік кредиттерді өтеу – 36 682,0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-47 416,0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47 416,0 мың теңге:</w:t>
      </w:r>
    </w:p>
    <w:p>
      <w:pPr>
        <w:spacing w:after="0"/>
        <w:ind w:left="0"/>
        <w:jc w:val="both"/>
      </w:pPr>
      <w:r>
        <w:rPr>
          <w:rFonts w:ascii="Times New Roman"/>
          <w:b w:val="false"/>
          <w:i w:val="false"/>
          <w:color w:val="000000"/>
          <w:sz w:val="28"/>
        </w:rPr>
        <w:t>
      қарыздар түсімі – 11 363,0 мың теңге;</w:t>
      </w:r>
    </w:p>
    <w:p>
      <w:pPr>
        <w:spacing w:after="0"/>
        <w:ind w:left="0"/>
        <w:jc w:val="both"/>
      </w:pPr>
      <w:r>
        <w:rPr>
          <w:rFonts w:ascii="Times New Roman"/>
          <w:b w:val="false"/>
          <w:i w:val="false"/>
          <w:color w:val="000000"/>
          <w:sz w:val="28"/>
        </w:rPr>
        <w:t>
      қарыздарды өтеу – 36 682,0 мың теңге;</w:t>
      </w:r>
    </w:p>
    <w:p>
      <w:pPr>
        <w:spacing w:after="0"/>
        <w:ind w:left="0"/>
        <w:jc w:val="both"/>
      </w:pPr>
      <w:r>
        <w:rPr>
          <w:rFonts w:ascii="Times New Roman"/>
          <w:b w:val="false"/>
          <w:i w:val="false"/>
          <w:color w:val="000000"/>
          <w:sz w:val="28"/>
        </w:rPr>
        <w:t>
      бюджет қаражатының пайдаланылатын қалдықтары – 72 735,0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2019 жылға арналған ауданның жергілікті атқарушы органының резерві 14 016,0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сессиясынын төрғасы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Исмағұлов Б.Қ.</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сәуірдегі</w:t>
            </w:r>
            <w:r>
              <w:br/>
            </w:r>
            <w:r>
              <w:rPr>
                <w:rFonts w:ascii="Times New Roman"/>
                <w:b w:val="false"/>
                <w:i w:val="false"/>
                <w:color w:val="000000"/>
                <w:sz w:val="20"/>
              </w:rPr>
              <w:t>№ 6С 30/2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6 054 343,0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4 878 164,0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4 703 585,0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4 703 585,0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273"/>
        <w:gridCol w:w="6024"/>
        <w:gridCol w:w="3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6 127 078,0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570 626,4</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5 934,5</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3 000 065,9</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250 833,8</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1 721 668,0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939 930,0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199 755,2</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3 325,5</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100 720,0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22 435,0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22 516,4</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7 885,4</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221 760,8</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сәуірдегі</w:t>
            </w:r>
            <w:r>
              <w:br/>
            </w:r>
            <w:r>
              <w:rPr>
                <w:rFonts w:ascii="Times New Roman"/>
                <w:b w:val="false"/>
                <w:i w:val="false"/>
                <w:color w:val="000000"/>
                <w:sz w:val="20"/>
              </w:rPr>
              <w:t>№ 6С 30/2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2019 жылға арналған ауылдардың және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302"/>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128 994,6</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128 994,6</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7 838,1</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9 530,2</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