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80a6" w14:textId="82d8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ауданында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мүгедектерді жұмысқа орналастыру үшін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2019 жылғы 4 наурыздағы № а-3/100 қаулысы. Ақмола облысының Әділет департаментінде 2019 жылғы 6 наурызда № 7095 болып тіркелді. Күші жойылды - Ақмола облысы Атбасар ауданы әкімдігінің 2022 жылғы 10 қаңтардағы № а-1/3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әкімдігінің 10.01.2022 </w:t>
      </w:r>
      <w:r>
        <w:rPr>
          <w:rFonts w:ascii="Times New Roman"/>
          <w:b w:val="false"/>
          <w:i w:val="false"/>
          <w:color w:val="ff0000"/>
          <w:sz w:val="28"/>
        </w:rPr>
        <w:t>№ а-1/3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27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болып тіркелген) сәйкес, Атбасар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ауданында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мүгедектерді жұмысқа орналастыру үшін квота жұмыскерлердің тізімдік саны бар ұйымдарға: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- жұмыскерлердің тізімдік санының төрт пайызы мөлшерінде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аталған мәселеге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