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48ca" w14:textId="3a44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Аршалы ауданының шекарасындағы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2019 жылғы 27 наурыздағы № 38/6 шешімі. Ақмола облысының Әділет департаментінде 2019 жылғы 3 сәуірде № 7119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Аршалы ауданының шекарасындағы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