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eac3" w14:textId="6a2e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әкімінің 2019 жылғы 9 қаңтардағы № 01 шешімі. Ақмола облысының Әділет департаментінде 2019 жылғы 10 қаңтарда № 7028 болып тіркелді. Күші жойылды - Ақмола облысы Аршалы ауданы әкімінің 2021 жылғы 29 сәуірдегі № 13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ауданы әкімінің 29.04.2021 </w:t>
      </w:r>
      <w:r>
        <w:rPr>
          <w:rFonts w:ascii="Times New Roman"/>
          <w:b w:val="false"/>
          <w:i w:val="false"/>
          <w:color w:val="ff0000"/>
          <w:sz w:val="28"/>
        </w:rPr>
        <w:t>№ 13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Аршалы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Аршалы ауданының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Аршалы ауданы әкімінің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Аршалы ауданының әкімі аппараты басшысының міндетін атқарушы Г.С. Есенғартоваға жүктелсін.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Мұханбеджанов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аудандық</w:t>
            </w:r>
            <w:r>
              <w:br/>
            </w:r>
            <w:r>
              <w:rPr>
                <w:rFonts w:ascii="Times New Roman"/>
                <w:b w:val="false"/>
                <w:i/>
                <w:color w:val="000000"/>
                <w:sz w:val="20"/>
              </w:rPr>
              <w:t>сайлау комиссиясының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қаңтар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2019 жылғы "9" қаңтардағы</w:t>
            </w:r>
            <w:r>
              <w:br/>
            </w:r>
            <w:r>
              <w:rPr>
                <w:rFonts w:ascii="Times New Roman"/>
                <w:b w:val="false"/>
                <w:i w:val="false"/>
                <w:color w:val="000000"/>
                <w:sz w:val="20"/>
              </w:rPr>
              <w:t>№ 01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Аршалы ауданының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128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Республика көшесі 19, "№ 1 Аршалы орта мектебі" мемлекеттік мекемесінің ғимараты.</w:t>
            </w:r>
            <w:r>
              <w:br/>
            </w:r>
            <w:r>
              <w:rPr>
                <w:rFonts w:ascii="Times New Roman"/>
                <w:b w:val="false"/>
                <w:i w:val="false"/>
                <w:color w:val="000000"/>
                <w:sz w:val="20"/>
              </w:rPr>
              <w:t xml:space="preserve">
Шекарасы: Ақмола облысы, Аршалы ауданы, Аршалы кенті, көшелер: </w:t>
            </w:r>
            <w:r>
              <w:br/>
            </w:r>
            <w:r>
              <w:rPr>
                <w:rFonts w:ascii="Times New Roman"/>
                <w:b w:val="false"/>
                <w:i w:val="false"/>
                <w:color w:val="000000"/>
                <w:sz w:val="20"/>
              </w:rPr>
              <w:t xml:space="preserve">
Республика 9, 11, 13, 14, 15, 16, 17, 17а, 18, 20, 21, 22, 24, 25, 26, 27, 28, 29, 32, 34, 36, 38, 40, 42, 44, 46, 48, 50, 52, 54, 56; </w:t>
            </w:r>
            <w:r>
              <w:br/>
            </w:r>
            <w:r>
              <w:rPr>
                <w:rFonts w:ascii="Times New Roman"/>
                <w:b w:val="false"/>
                <w:i w:val="false"/>
                <w:color w:val="000000"/>
                <w:sz w:val="20"/>
              </w:rPr>
              <w:t xml:space="preserve">
Волков 1, 2, 3, 4, 5, 6, 7, 8, 9, 10, 11, 12, 13, 14, 15, 16, 17, 18, 19, 20, 21, 23; </w:t>
            </w:r>
            <w:r>
              <w:br/>
            </w:r>
            <w:r>
              <w:rPr>
                <w:rFonts w:ascii="Times New Roman"/>
                <w:b w:val="false"/>
                <w:i w:val="false"/>
                <w:color w:val="000000"/>
                <w:sz w:val="20"/>
              </w:rPr>
              <w:t xml:space="preserve">
Пацаев 1, 2, 3, 4, 5, 6, 7, 8, 9, 10, 11, 12, 13, 14, 15, 16, 17, 18, 19, 20, 21; </w:t>
            </w:r>
            <w:r>
              <w:br/>
            </w:r>
            <w:r>
              <w:rPr>
                <w:rFonts w:ascii="Times New Roman"/>
                <w:b w:val="false"/>
                <w:i w:val="false"/>
                <w:color w:val="000000"/>
                <w:sz w:val="20"/>
              </w:rPr>
              <w:t xml:space="preserve">
Линейный 1, 2, 3, 4, 5, 6, 7, 7/1, 8, 9, 10, 11, 12, 13, 14, 14а, 14б, 15, 16, 17, 18, 19, 20, 21, 22, 23; </w:t>
            </w:r>
            <w:r>
              <w:br/>
            </w:r>
            <w:r>
              <w:rPr>
                <w:rFonts w:ascii="Times New Roman"/>
                <w:b w:val="false"/>
                <w:i w:val="false"/>
                <w:color w:val="000000"/>
                <w:sz w:val="20"/>
              </w:rPr>
              <w:t xml:space="preserve">
Добровольский 1, 1а/1, 1б/1, 1в, 1г, 2, 2а, 2б, 3, 4, 5, 6, 7, 8, 9, 10, 11, 13, 14, 15, 16, 17, 18, 19, 20, 22, 23, 24, 26, 28, 29; </w:t>
            </w:r>
            <w:r>
              <w:br/>
            </w:r>
            <w:r>
              <w:rPr>
                <w:rFonts w:ascii="Times New Roman"/>
                <w:b w:val="false"/>
                <w:i w:val="false"/>
                <w:color w:val="000000"/>
                <w:sz w:val="20"/>
              </w:rPr>
              <w:t>
Достық 1, 1/6, 2а, 8, 13;</w:t>
            </w:r>
            <w:r>
              <w:br/>
            </w:r>
            <w:r>
              <w:rPr>
                <w:rFonts w:ascii="Times New Roman"/>
                <w:b w:val="false"/>
                <w:i w:val="false"/>
                <w:color w:val="000000"/>
                <w:sz w:val="20"/>
              </w:rPr>
              <w:t>
Жеңіс 1, 2, 3, 5;</w:t>
            </w:r>
            <w:r>
              <w:br/>
            </w:r>
            <w:r>
              <w:rPr>
                <w:rFonts w:ascii="Times New Roman"/>
                <w:b w:val="false"/>
                <w:i w:val="false"/>
                <w:color w:val="000000"/>
                <w:sz w:val="20"/>
              </w:rPr>
              <w:t>
Родниковский 1, 2, 3, 4, 5, 6, 7, 8, 9, 10, 11, 12, 13, 14, 15, 16, 17, 18, 19, 20, 21, 22, 23, 24, 25, 26, 27, 28, 29, 30, 31, 32, 34, 35, 36, 37, 38, 39, 40, 42, 42а, 44;</w:t>
            </w:r>
            <w:r>
              <w:br/>
            </w:r>
            <w:r>
              <w:rPr>
                <w:rFonts w:ascii="Times New Roman"/>
                <w:b w:val="false"/>
                <w:i w:val="false"/>
                <w:color w:val="000000"/>
                <w:sz w:val="20"/>
              </w:rPr>
              <w:t xml:space="preserve">
Митченко 1, 2, 2б, 2в, 2г, 3, 4, 4а, 5, 6, 7, 8, 9, 10, 11, 12, 13, 14, 15, 16, 17, 18, 19, 20, 21, 22, 23, 24, 26, 28, 30; </w:t>
            </w:r>
            <w:r>
              <w:br/>
            </w:r>
            <w:r>
              <w:rPr>
                <w:rFonts w:ascii="Times New Roman"/>
                <w:b w:val="false"/>
                <w:i w:val="false"/>
                <w:color w:val="000000"/>
                <w:sz w:val="20"/>
              </w:rPr>
              <w:t xml:space="preserve">
Ташенов 4, 8, 10, 12, 16, 18, 20, 22, 24, 25, 26, 29, 31; </w:t>
            </w:r>
            <w:r>
              <w:br/>
            </w:r>
            <w:r>
              <w:rPr>
                <w:rFonts w:ascii="Times New Roman"/>
                <w:b w:val="false"/>
                <w:i w:val="false"/>
                <w:color w:val="000000"/>
                <w:sz w:val="20"/>
              </w:rPr>
              <w:t xml:space="preserve">
Алтын астық 1, 4; </w:t>
            </w:r>
            <w:r>
              <w:br/>
            </w:r>
            <w:r>
              <w:rPr>
                <w:rFonts w:ascii="Times New Roman"/>
                <w:b w:val="false"/>
                <w:i w:val="false"/>
                <w:color w:val="000000"/>
                <w:sz w:val="20"/>
              </w:rPr>
              <w:t xml:space="preserve">
1 шағын ауданы: 1, 2, 3; </w:t>
            </w:r>
            <w:r>
              <w:br/>
            </w:r>
            <w:r>
              <w:rPr>
                <w:rFonts w:ascii="Times New Roman"/>
                <w:b w:val="false"/>
                <w:i w:val="false"/>
                <w:color w:val="000000"/>
                <w:sz w:val="20"/>
              </w:rPr>
              <w:t>
Республика 1, 2, 4, 5, 6, 7, 10.</w:t>
            </w:r>
            <w:r>
              <w:br/>
            </w:r>
            <w:r>
              <w:rPr>
                <w:rFonts w:ascii="Times New Roman"/>
                <w:b w:val="false"/>
                <w:i w:val="false"/>
                <w:color w:val="000000"/>
                <w:sz w:val="20"/>
              </w:rPr>
              <w:t xml:space="preserve">
Северный 1, 2, 3, 3а, 4, 5, 6, 7, 8, 9, 10, 11, 12, 13, 14, 15, 16, 17, 17а, 19, 21; </w:t>
            </w:r>
            <w:r>
              <w:br/>
            </w:r>
            <w:r>
              <w:rPr>
                <w:rFonts w:ascii="Times New Roman"/>
                <w:b w:val="false"/>
                <w:i w:val="false"/>
                <w:color w:val="000000"/>
                <w:sz w:val="20"/>
              </w:rPr>
              <w:t>
Бейбітшілік 1, 2, 3, 4, 5, 6, 7,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129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Астана көшесі 21, "№ 2 Аршалы орта мектебі" мемлекеттік мекемесінің ғимараты.</w:t>
            </w:r>
            <w:r>
              <w:br/>
            </w:r>
            <w:r>
              <w:rPr>
                <w:rFonts w:ascii="Times New Roman"/>
                <w:b w:val="false"/>
                <w:i w:val="false"/>
                <w:color w:val="000000"/>
                <w:sz w:val="20"/>
              </w:rPr>
              <w:t xml:space="preserve">
Шекарасы: Ақмола облысы, Аршалы ауданы, Аршалы кенті, көшелер: </w:t>
            </w:r>
            <w:r>
              <w:br/>
            </w:r>
            <w:r>
              <w:rPr>
                <w:rFonts w:ascii="Times New Roman"/>
                <w:b w:val="false"/>
                <w:i w:val="false"/>
                <w:color w:val="000000"/>
                <w:sz w:val="20"/>
              </w:rPr>
              <w:t>
Жамбыл 1, 2, 3, 4, 5, 6, 7, 8, 9, 10, 11, 12, 13, 14, 16, 17, 18, 19, 20, 21, 22, 23, 23а, 24, 26, 27, 28, 29, 30, 31, 32, 33, 34, 35, 36, 37, 38, 39, 40, 41, 42, 43;</w:t>
            </w:r>
            <w:r>
              <w:br/>
            </w:r>
            <w:r>
              <w:rPr>
                <w:rFonts w:ascii="Times New Roman"/>
                <w:b w:val="false"/>
                <w:i w:val="false"/>
                <w:color w:val="000000"/>
                <w:sz w:val="20"/>
              </w:rPr>
              <w:t xml:space="preserve">
Мәншүк Мәметова 1, 2, 3, 5, 7, 9, 11, 13, 14, 15, 16, 17, 18, 20, 22, 24, 26, 28, 30; </w:t>
            </w:r>
            <w:r>
              <w:br/>
            </w:r>
            <w:r>
              <w:rPr>
                <w:rFonts w:ascii="Times New Roman"/>
                <w:b w:val="false"/>
                <w:i w:val="false"/>
                <w:color w:val="000000"/>
                <w:sz w:val="20"/>
              </w:rPr>
              <w:t xml:space="preserve">
Тналин 1, 2, 3, 4, 5, 6, 7, 8, 9, 10, 11, 12, 13, 14, 16, 17, 18, 19, 20, 21, 22, 23, 24, 25, 26, 26а, 27, 28, 29, 30, 31, 32, 34, 36, 38, 40, 42, 44; </w:t>
            </w:r>
            <w:r>
              <w:br/>
            </w:r>
            <w:r>
              <w:rPr>
                <w:rFonts w:ascii="Times New Roman"/>
                <w:b w:val="false"/>
                <w:i w:val="false"/>
                <w:color w:val="000000"/>
                <w:sz w:val="20"/>
              </w:rPr>
              <w:t xml:space="preserve">
Астана 1, 2, 3, 4, 5, 6, 7, 9, 10, 11, 13, 15, 16, 17, 18, 19, 20, 23, 24, 25, 26, 27, 28, 29, 30, 31, 33, 35, 37, 37а, 38, 39, 39а, 40, 41, 42, 42а, 43, 44, 45, 46, 47, 48, 49; </w:t>
            </w:r>
            <w:r>
              <w:br/>
            </w:r>
            <w:r>
              <w:rPr>
                <w:rFonts w:ascii="Times New Roman"/>
                <w:b w:val="false"/>
                <w:i w:val="false"/>
                <w:color w:val="000000"/>
                <w:sz w:val="20"/>
              </w:rPr>
              <w:t xml:space="preserve">
Амангелді Иманов 1, 2, 3, 4, 5, 6, 7, 10, 11, 12, 13, 19, 21, 23, 23а, 24, 25, 26, 27, 29, 30, 31, 32, 33, 34, 35, 35/1, 36, 37, 38, 39, 40, 41, 42, 43, 45, 46, 47, 49, 50, 51, 52, 53, 58, 60; </w:t>
            </w:r>
            <w:r>
              <w:br/>
            </w:r>
            <w:r>
              <w:rPr>
                <w:rFonts w:ascii="Times New Roman"/>
                <w:b w:val="false"/>
                <w:i w:val="false"/>
                <w:color w:val="000000"/>
                <w:sz w:val="20"/>
              </w:rPr>
              <w:t xml:space="preserve">
Труд 1, 2, 2а, 3, 4, 5, 7, 8, 9, 9а, 10, 11, 12, 13, 14, 15, 16, 17, 18, 19, 20, 21, 22, 23, 24, 25, 26, 27а, 29, 31, 33, 35; </w:t>
            </w:r>
            <w:r>
              <w:br/>
            </w:r>
            <w:r>
              <w:rPr>
                <w:rFonts w:ascii="Times New Roman"/>
                <w:b w:val="false"/>
                <w:i w:val="false"/>
                <w:color w:val="000000"/>
                <w:sz w:val="20"/>
              </w:rPr>
              <w:t>
Абай 1, 2, 3, 4, 5, 6, 6а, 7, 8, 8а, 9, 10, 10а, 11, 12, 14, 16, 18, 19, 20, 21, 22, 23, 24, 25, 25а, 26, 27, 28, 29, 30, 31, 32, 33, 34, 35, 36, 37, 38, 39, 40, 41, 42, 43, 44, 44а, 45, 46, 47, 48, 49, 50, 51, 52, 53, 54, 54а, 55, 56;</w:t>
            </w:r>
            <w:r>
              <w:br/>
            </w:r>
            <w:r>
              <w:rPr>
                <w:rFonts w:ascii="Times New Roman"/>
                <w:b w:val="false"/>
                <w:i w:val="false"/>
                <w:color w:val="000000"/>
                <w:sz w:val="20"/>
              </w:rPr>
              <w:t>
Ж. Тәшенов 1, 3, 9, 11, 13, 15, 17, 19, 21, 28, 30, 32, 35, 36, 37, 38, 39, 40, 41, 44, 46, 48, 48а, 48б, 50, 52, 53,54, 56, 57а, 58, 59, 60, 61, 62, 63, 64, 65, 67, 69, 71, 73, 75, 77;</w:t>
            </w:r>
            <w:r>
              <w:br/>
            </w:r>
            <w:r>
              <w:rPr>
                <w:rFonts w:ascii="Times New Roman"/>
                <w:b w:val="false"/>
                <w:i w:val="false"/>
                <w:color w:val="000000"/>
                <w:sz w:val="20"/>
              </w:rPr>
              <w:t xml:space="preserve">
Митченко 25, 27, 29, 31, 32, 33, 34, 35, 36, 37, 38, 39, 40, 41, 42, 43, 44, 45, 46, 47, 48, 48а, 49, 50, 51, 52, 53, 54, 55, 56, 57, 58, 59, 60, 60а, 61, 62, 63, 64, 65, 66, 67, 68, 69, 70, 71, 72, 73, 74, 75, 76, 77, 78, 79, 80, 81, 82, 83, 85; </w:t>
            </w:r>
            <w:r>
              <w:br/>
            </w:r>
            <w:r>
              <w:rPr>
                <w:rFonts w:ascii="Times New Roman"/>
                <w:b w:val="false"/>
                <w:i w:val="false"/>
                <w:color w:val="000000"/>
                <w:sz w:val="20"/>
              </w:rPr>
              <w:t>
Писарев 1, 2, 3, 4, 4а, 5, 6, 7, 8, 9, 10, 11, 12, 13, 14, 15, 16, 17, 18, 19, 20, 21, 22, 23, 24, 25, 26, 27, 28, 29, 30, 31, 32, 33, 34, 35, 36, 37, 38, 38а, 39, 40, 40а, 41, 41а, 42, 43, 44, 45, 46, 47, 48, 48а, 49, 50, 51, 52, 52а, 53, 54, 55, 56, 57, 58, 59, 60, 61, 61а, 62, 63, 64, 64а, 65, 66, 67, 67а, 68, 69, 70, 71, 72, 73, 73а, 74, 75, 76, 77, 78, 79, 80, 81, 82, 83, 84, 85, 87, 88, 89, 89а, 91, 92, 93, 94, 95, 95а, 96, 97, 98, 99, 99а, 100а, 101, 102, 103, 103а, 105, 105а, 106, 107, 107а, 108, 109, 109а, 110, 111, 112, 113, 115, 117, 119, 119а, 121, 123, 125, 127, 129, 130, 131, 133;</w:t>
            </w:r>
            <w:r>
              <w:br/>
            </w:r>
            <w:r>
              <w:rPr>
                <w:rFonts w:ascii="Times New Roman"/>
                <w:b w:val="false"/>
                <w:i w:val="false"/>
                <w:color w:val="000000"/>
                <w:sz w:val="20"/>
              </w:rPr>
              <w:t>
Т. Бигелдинов 3, 4, 7, 9, 11, 13, 14, 15, 16, 17, 18, 19, 20, 21, 22, 23, 27, 29, 31, 32, 33;</w:t>
            </w:r>
            <w:r>
              <w:br/>
            </w:r>
            <w:r>
              <w:rPr>
                <w:rFonts w:ascii="Times New Roman"/>
                <w:b w:val="false"/>
                <w:i w:val="false"/>
                <w:color w:val="000000"/>
                <w:sz w:val="20"/>
              </w:rPr>
              <w:t xml:space="preserve">
Речная 1, 2, 3, 4, 5, 6, 7, 8, 9, 10, 11, 13, 15, 17, 19, 25; </w:t>
            </w:r>
            <w:r>
              <w:br/>
            </w:r>
            <w:r>
              <w:rPr>
                <w:rFonts w:ascii="Times New Roman"/>
                <w:b w:val="false"/>
                <w:i w:val="false"/>
                <w:color w:val="000000"/>
                <w:sz w:val="20"/>
              </w:rPr>
              <w:t>
Болашақ 1, 2, 3, 4, 5, 6, 7, 8, 9, 10, 11, 12, 13,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130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ПЛ-14 көшесі 1, "№ 4 Агротехникалық колледжі" коммуналдық мемлекеттік мекемесінің ғимараты.</w:t>
            </w:r>
            <w:r>
              <w:br/>
            </w:r>
            <w:r>
              <w:rPr>
                <w:rFonts w:ascii="Times New Roman"/>
                <w:b w:val="false"/>
                <w:i w:val="false"/>
                <w:color w:val="000000"/>
                <w:sz w:val="20"/>
              </w:rPr>
              <w:t xml:space="preserve">
Шекарасы: Ақмола облысы, Аршалы ауданы, Аршалы кенті, көшелер: </w:t>
            </w:r>
            <w:r>
              <w:br/>
            </w:r>
            <w:r>
              <w:rPr>
                <w:rFonts w:ascii="Times New Roman"/>
                <w:b w:val="false"/>
                <w:i w:val="false"/>
                <w:color w:val="000000"/>
                <w:sz w:val="20"/>
              </w:rPr>
              <w:t xml:space="preserve">
Заводской 2, 3, 4, 5, 6, 7, 8, 9, 10, 11, 12, 14, 15, 16, 18, 20; </w:t>
            </w:r>
            <w:r>
              <w:br/>
            </w:r>
            <w:r>
              <w:rPr>
                <w:rFonts w:ascii="Times New Roman"/>
                <w:b w:val="false"/>
                <w:i w:val="false"/>
                <w:color w:val="000000"/>
                <w:sz w:val="20"/>
              </w:rPr>
              <w:t xml:space="preserve">
Ново-автобазовский 1, 2, 3, 4, 5, 6, 7, 9, 10, 11, 12, 13, 14, 15, 16, 17, 17а, 18, 19, 20, 21, 22, 23, 24, 25, 26, 27, 28, 29, 30, 31, 32, 33, 34, 35, 36, 38; </w:t>
            </w:r>
            <w:r>
              <w:br/>
            </w:r>
            <w:r>
              <w:rPr>
                <w:rFonts w:ascii="Times New Roman"/>
                <w:b w:val="false"/>
                <w:i w:val="false"/>
                <w:color w:val="000000"/>
                <w:sz w:val="20"/>
              </w:rPr>
              <w:t xml:space="preserve">
Зеленый 2, 3, 4, 5, 6, 7, 8, 9, 10, 11, 12, 13, 14, 15, 16, 17, 18, 19, 20, 21, 22, 23, 24, 25, 26, 27, 28, 29, 30, 31, 32; </w:t>
            </w:r>
            <w:r>
              <w:br/>
            </w:r>
            <w:r>
              <w:rPr>
                <w:rFonts w:ascii="Times New Roman"/>
                <w:b w:val="false"/>
                <w:i w:val="false"/>
                <w:color w:val="000000"/>
                <w:sz w:val="20"/>
              </w:rPr>
              <w:t xml:space="preserve">
Алейников 1, 2, 3, 4, 5, 6, 7, 8, 9, 10, 11, 12, 13, 14, 15, 16, 17, 18, 19, 20, 21, 22, 24; </w:t>
            </w:r>
            <w:r>
              <w:br/>
            </w:r>
            <w:r>
              <w:rPr>
                <w:rFonts w:ascii="Times New Roman"/>
                <w:b w:val="false"/>
                <w:i w:val="false"/>
                <w:color w:val="000000"/>
                <w:sz w:val="20"/>
              </w:rPr>
              <w:t>
Восточный 1, 3а, 4, 5, 6, 7, 8, 9, 10, 11, 12, 13, 14, 15, 16, 17, 18, 20, 21, 22, 23;</w:t>
            </w:r>
            <w:r>
              <w:br/>
            </w:r>
            <w:r>
              <w:rPr>
                <w:rFonts w:ascii="Times New Roman"/>
                <w:b w:val="false"/>
                <w:i w:val="false"/>
                <w:color w:val="000000"/>
                <w:sz w:val="20"/>
              </w:rPr>
              <w:t xml:space="preserve">
Сазонов 1, 2, 3, 4, 5, 6, 7, 8, 9, 10, 11, 12, 13, 15, 17, 19, 21; </w:t>
            </w:r>
            <w:r>
              <w:br/>
            </w:r>
            <w:r>
              <w:rPr>
                <w:rFonts w:ascii="Times New Roman"/>
                <w:b w:val="false"/>
                <w:i w:val="false"/>
                <w:color w:val="000000"/>
                <w:sz w:val="20"/>
              </w:rPr>
              <w:t xml:space="preserve">
Промышленный 7, 9, 10, 11; </w:t>
            </w:r>
            <w:r>
              <w:br/>
            </w:r>
            <w:r>
              <w:rPr>
                <w:rFonts w:ascii="Times New Roman"/>
                <w:b w:val="false"/>
                <w:i w:val="false"/>
                <w:color w:val="000000"/>
                <w:sz w:val="20"/>
              </w:rPr>
              <w:t xml:space="preserve">
ПЛ-14 1, 2, 3, 4, 5; </w:t>
            </w:r>
            <w:r>
              <w:br/>
            </w:r>
            <w:r>
              <w:rPr>
                <w:rFonts w:ascii="Times New Roman"/>
                <w:b w:val="false"/>
                <w:i w:val="false"/>
                <w:color w:val="000000"/>
                <w:sz w:val="20"/>
              </w:rPr>
              <w:t xml:space="preserve">
Жолдаспаев 1, 2, 3, 4, 5, 6, 7, 8, 9, 10, 11, 12, 13; </w:t>
            </w:r>
            <w:r>
              <w:br/>
            </w:r>
            <w:r>
              <w:rPr>
                <w:rFonts w:ascii="Times New Roman"/>
                <w:b w:val="false"/>
                <w:i w:val="false"/>
                <w:color w:val="000000"/>
                <w:sz w:val="20"/>
              </w:rPr>
              <w:t>
Тәшенов 66, 70, 76, 78, 79, 81, 82, 83, 84, 85, 86, 87, 88, 89, 90, 91, 92, 93, 94, 95, 96, 97, 98, 100;</w:t>
            </w:r>
            <w:r>
              <w:br/>
            </w:r>
            <w:r>
              <w:rPr>
                <w:rFonts w:ascii="Times New Roman"/>
                <w:b w:val="false"/>
                <w:i w:val="false"/>
                <w:color w:val="000000"/>
                <w:sz w:val="20"/>
              </w:rPr>
              <w:t>
Митченко 84, 86, 87, 88, 89, 90, 91, 92, 93, 94, 95, 96, 97, 98, 99, 100, 101, 102, 103, 104, 105, 106, 107, 108, 109, 110, 111, 112, 113, 114, 115, 116, 117, 119, 121, 123;</w:t>
            </w:r>
            <w:r>
              <w:br/>
            </w:r>
            <w:r>
              <w:rPr>
                <w:rFonts w:ascii="Times New Roman"/>
                <w:b w:val="false"/>
                <w:i w:val="false"/>
                <w:color w:val="000000"/>
                <w:sz w:val="20"/>
              </w:rPr>
              <w:t xml:space="preserve">
Жамбыл қиылысы 10, 11, 13, 15; </w:t>
            </w:r>
            <w:r>
              <w:br/>
            </w:r>
            <w:r>
              <w:rPr>
                <w:rFonts w:ascii="Times New Roman"/>
                <w:b w:val="false"/>
                <w:i w:val="false"/>
                <w:color w:val="000000"/>
                <w:sz w:val="20"/>
              </w:rPr>
              <w:t>
Юго-восточный 14, 16, 18, 20, 22, 24, 26, 28, 30;</w:t>
            </w:r>
            <w:r>
              <w:br/>
            </w:r>
            <w:r>
              <w:rPr>
                <w:rFonts w:ascii="Times New Roman"/>
                <w:b w:val="false"/>
                <w:i w:val="false"/>
                <w:color w:val="000000"/>
                <w:sz w:val="20"/>
              </w:rPr>
              <w:t>
Жастар 1, 3, 5, 7;</w:t>
            </w:r>
            <w:r>
              <w:br/>
            </w:r>
            <w:r>
              <w:rPr>
                <w:rFonts w:ascii="Times New Roman"/>
                <w:b w:val="false"/>
                <w:i w:val="false"/>
                <w:color w:val="000000"/>
                <w:sz w:val="20"/>
              </w:rPr>
              <w:t>
Тәуелсіздік 3, 4, 15, 16, 23, 24, 37;</w:t>
            </w:r>
            <w:r>
              <w:br/>
            </w:r>
            <w:r>
              <w:rPr>
                <w:rFonts w:ascii="Times New Roman"/>
                <w:b w:val="false"/>
                <w:i w:val="false"/>
                <w:color w:val="000000"/>
                <w:sz w:val="20"/>
              </w:rPr>
              <w:t>
Мәдениет 1, 2, 3;</w:t>
            </w:r>
            <w:r>
              <w:br/>
            </w:r>
            <w:r>
              <w:rPr>
                <w:rFonts w:ascii="Times New Roman"/>
                <w:b w:val="false"/>
                <w:i w:val="false"/>
                <w:color w:val="000000"/>
                <w:sz w:val="20"/>
              </w:rPr>
              <w:t>
Жалғызтал 12а;</w:t>
            </w:r>
            <w:r>
              <w:br/>
            </w:r>
            <w:r>
              <w:rPr>
                <w:rFonts w:ascii="Times New Roman"/>
                <w:b w:val="false"/>
                <w:i w:val="false"/>
                <w:color w:val="000000"/>
                <w:sz w:val="20"/>
              </w:rPr>
              <w:t>
Писарев 137, 147/1, 146, 149;</w:t>
            </w:r>
            <w:r>
              <w:br/>
            </w:r>
            <w:r>
              <w:rPr>
                <w:rFonts w:ascii="Times New Roman"/>
                <w:b w:val="false"/>
                <w:i w:val="false"/>
                <w:color w:val="000000"/>
                <w:sz w:val="20"/>
              </w:rPr>
              <w:t>
Парасат 1, 2, 3, 4, 5, 6, 7, 8, 9, 10, 11, 12, 13, 14;</w:t>
            </w:r>
            <w:r>
              <w:br/>
            </w:r>
            <w:r>
              <w:rPr>
                <w:rFonts w:ascii="Times New Roman"/>
                <w:b w:val="false"/>
                <w:i w:val="false"/>
                <w:color w:val="000000"/>
                <w:sz w:val="20"/>
              </w:rPr>
              <w:t>
Атақоныс 1, 2, 3, 4, 5, 6, 7, 8, 9, 10, 11, 12, 13, 14;</w:t>
            </w:r>
            <w:r>
              <w:br/>
            </w:r>
            <w:r>
              <w:rPr>
                <w:rFonts w:ascii="Times New Roman"/>
                <w:b w:val="false"/>
                <w:i w:val="false"/>
                <w:color w:val="000000"/>
                <w:sz w:val="20"/>
              </w:rPr>
              <w:t>
Жаңажол 1, 2, 3, 4, 5, 6, 7, 8, 9, 10, 11, 12, 13,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131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Гранитная көшесі 1а, "№ 149 бастауыш мектебі" мемлекеттік мекемесінің ғимараты.</w:t>
            </w:r>
            <w:r>
              <w:br/>
            </w:r>
            <w:r>
              <w:rPr>
                <w:rFonts w:ascii="Times New Roman"/>
                <w:b w:val="false"/>
                <w:i w:val="false"/>
                <w:color w:val="000000"/>
                <w:sz w:val="20"/>
              </w:rPr>
              <w:t xml:space="preserve">
Шекарасы: Ақмола облысы, Аршалы ауданы, Аршалы кенті, көшелер: </w:t>
            </w:r>
            <w:r>
              <w:br/>
            </w:r>
            <w:r>
              <w:rPr>
                <w:rFonts w:ascii="Times New Roman"/>
                <w:b w:val="false"/>
                <w:i w:val="false"/>
                <w:color w:val="000000"/>
                <w:sz w:val="20"/>
              </w:rPr>
              <w:t xml:space="preserve">
Бірлік 1, 2, 3; </w:t>
            </w:r>
            <w:r>
              <w:br/>
            </w:r>
            <w:r>
              <w:rPr>
                <w:rFonts w:ascii="Times New Roman"/>
                <w:b w:val="false"/>
                <w:i w:val="false"/>
                <w:color w:val="000000"/>
                <w:sz w:val="20"/>
              </w:rPr>
              <w:t xml:space="preserve">
Заречный 1, 2, 3, 4, 5, 6, 7, 8, 8а, 9, 10, 11, 12, 13, 14; </w:t>
            </w:r>
            <w:r>
              <w:br/>
            </w:r>
            <w:r>
              <w:rPr>
                <w:rFonts w:ascii="Times New Roman"/>
                <w:b w:val="false"/>
                <w:i w:val="false"/>
                <w:color w:val="000000"/>
                <w:sz w:val="20"/>
              </w:rPr>
              <w:t xml:space="preserve">
Макаренко 1, 2, 2а, 3, 4, 5, 6, 7, 8, 9, 10, 11, 12, 13, 14, 15, 16, 17, 18, 19, 20, 21, 22, 23, 24, 25, 26; </w:t>
            </w:r>
            <w:r>
              <w:br/>
            </w:r>
            <w:r>
              <w:rPr>
                <w:rFonts w:ascii="Times New Roman"/>
                <w:b w:val="false"/>
                <w:i w:val="false"/>
                <w:color w:val="000000"/>
                <w:sz w:val="20"/>
              </w:rPr>
              <w:t>
Дзержинский 1, 2, 3, 4, 6а, 7, 9, 10, 11, 13, 14, 15, 17, 18, 19, 20, 21, 22, 23, 24, 25, 26, 27, 28, 29, 30, 32;</w:t>
            </w:r>
            <w:r>
              <w:br/>
            </w:r>
            <w:r>
              <w:rPr>
                <w:rFonts w:ascii="Times New Roman"/>
                <w:b w:val="false"/>
                <w:i w:val="false"/>
                <w:color w:val="000000"/>
                <w:sz w:val="20"/>
              </w:rPr>
              <w:t xml:space="preserve">
Луговой 4, 8; </w:t>
            </w:r>
            <w:r>
              <w:br/>
            </w:r>
            <w:r>
              <w:rPr>
                <w:rFonts w:ascii="Times New Roman"/>
                <w:b w:val="false"/>
                <w:i w:val="false"/>
                <w:color w:val="000000"/>
                <w:sz w:val="20"/>
              </w:rPr>
              <w:t>
Щебзаводской 1, 2, 3, 4, 5, 6, 7, 8, 9;</w:t>
            </w:r>
            <w:r>
              <w:br/>
            </w:r>
            <w:r>
              <w:rPr>
                <w:rFonts w:ascii="Times New Roman"/>
                <w:b w:val="false"/>
                <w:i w:val="false"/>
                <w:color w:val="000000"/>
                <w:sz w:val="20"/>
              </w:rPr>
              <w:t>
Спортивный 3, 4, 5, 6, 7, 9, 10, 12, 14, 16, 22, 24, 26;</w:t>
            </w:r>
            <w:r>
              <w:br/>
            </w:r>
            <w:r>
              <w:rPr>
                <w:rFonts w:ascii="Times New Roman"/>
                <w:b w:val="false"/>
                <w:i w:val="false"/>
                <w:color w:val="000000"/>
                <w:sz w:val="20"/>
              </w:rPr>
              <w:t>
Гранитный 1, 2, 3, 4, 5, 6, 7, 8, 9, 10, 11, 12, 13;</w:t>
            </w:r>
            <w:r>
              <w:br/>
            </w:r>
            <w:r>
              <w:rPr>
                <w:rFonts w:ascii="Times New Roman"/>
                <w:b w:val="false"/>
                <w:i w:val="false"/>
                <w:color w:val="000000"/>
                <w:sz w:val="20"/>
              </w:rPr>
              <w:t>
Коммунальный 1, 1а, 1б, 3, 3а, 5, 5а, 9, 11, 15а;</w:t>
            </w:r>
            <w:r>
              <w:br/>
            </w:r>
            <w:r>
              <w:rPr>
                <w:rFonts w:ascii="Times New Roman"/>
                <w:b w:val="false"/>
                <w:i w:val="false"/>
                <w:color w:val="000000"/>
                <w:sz w:val="20"/>
              </w:rPr>
              <w:t>
Железнодорожный 1, 1а, 3, 4, 5, 8, 9;</w:t>
            </w:r>
            <w:r>
              <w:br/>
            </w:r>
            <w:r>
              <w:rPr>
                <w:rFonts w:ascii="Times New Roman"/>
                <w:b w:val="false"/>
                <w:i w:val="false"/>
                <w:color w:val="000000"/>
                <w:sz w:val="20"/>
              </w:rPr>
              <w:t>
Озерный 2, 2а, 3, 4, 5, 6, 7, 8, 9, 10, 11, 12, 13, 14, 15, 16, 18, 19, 20, 21, 22, 23, 24, 24а, 25, 26, 28, 30, 32, 34, 36а, 38.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132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Станционная көшесі 28, Қарағанды жүк тасымалдау бөлімшесінің "Жүк тасымалы" Қазақстан темір жолы" акционерлік қоғамының ғимараты.</w:t>
            </w:r>
            <w:r>
              <w:br/>
            </w:r>
            <w:r>
              <w:rPr>
                <w:rFonts w:ascii="Times New Roman"/>
                <w:b w:val="false"/>
                <w:i w:val="false"/>
                <w:color w:val="000000"/>
                <w:sz w:val="20"/>
              </w:rPr>
              <w:t>
Шекарасы: Ақмола облысы, Аршалы ауданы, Аршалы кенті (Вишневка станциясы), көшелер:</w:t>
            </w:r>
            <w:r>
              <w:br/>
            </w:r>
            <w:r>
              <w:rPr>
                <w:rFonts w:ascii="Times New Roman"/>
                <w:b w:val="false"/>
                <w:i w:val="false"/>
                <w:color w:val="000000"/>
                <w:sz w:val="20"/>
              </w:rPr>
              <w:t xml:space="preserve">
Матросов 1, 2, 5, 6, 8, 9, 18, 34, 36, 40, 42, 46, 48; </w:t>
            </w:r>
            <w:r>
              <w:br/>
            </w:r>
            <w:r>
              <w:rPr>
                <w:rFonts w:ascii="Times New Roman"/>
                <w:b w:val="false"/>
                <w:i w:val="false"/>
                <w:color w:val="000000"/>
                <w:sz w:val="20"/>
              </w:rPr>
              <w:t xml:space="preserve">
Станционный 1, 2, 2а, 3, 4, 6, 7, 8, 10, 11, 12, 13, 14, 16, 17, 18, 19, 21, 23, 24, 25, 26, 28, 29, 30, 31, 32, 33, 34, 35, 36, 37, 43, 42, 46, 48, 50, 52; </w:t>
            </w:r>
            <w:r>
              <w:br/>
            </w:r>
            <w:r>
              <w:rPr>
                <w:rFonts w:ascii="Times New Roman"/>
                <w:b w:val="false"/>
                <w:i w:val="false"/>
                <w:color w:val="000000"/>
                <w:sz w:val="20"/>
              </w:rPr>
              <w:t xml:space="preserve">
Целинный 1, 2, 3, 4, 5, 6, 7, 8, 10, 11, 15, 17, 21, 23, 25, 29, 31; </w:t>
            </w:r>
            <w:r>
              <w:br/>
            </w:r>
            <w:r>
              <w:rPr>
                <w:rFonts w:ascii="Times New Roman"/>
                <w:b w:val="false"/>
                <w:i w:val="false"/>
                <w:color w:val="000000"/>
                <w:sz w:val="20"/>
              </w:rPr>
              <w:t xml:space="preserve">
Сарыарқа 1, 2, 12, 14, 16; </w:t>
            </w:r>
            <w:r>
              <w:br/>
            </w:r>
            <w:r>
              <w:rPr>
                <w:rFonts w:ascii="Times New Roman"/>
                <w:b w:val="false"/>
                <w:i w:val="false"/>
                <w:color w:val="000000"/>
                <w:sz w:val="20"/>
              </w:rPr>
              <w:t xml:space="preserve">
Теміржолшылар 1, 2, 3, 4, 5, 8, 9; </w:t>
            </w:r>
            <w:r>
              <w:br/>
            </w:r>
            <w:r>
              <w:rPr>
                <w:rFonts w:ascii="Times New Roman"/>
                <w:b w:val="false"/>
                <w:i w:val="false"/>
                <w:color w:val="000000"/>
                <w:sz w:val="20"/>
              </w:rPr>
              <w:t>
Тыңға 40 жыл 1, 2,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133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 Тәшенов көшесі 2, Ақмола облысы денсаулық сақтау басқармасы жанындағы "Аршалы орталық аудандық ауруханасы" шаруашылық жүргізу құқығындағы мемлекеттік коммуналдық кәсіпорнының ғимараты.</w:t>
            </w:r>
            <w:r>
              <w:br/>
            </w:r>
            <w:r>
              <w:rPr>
                <w:rFonts w:ascii="Times New Roman"/>
                <w:b w:val="false"/>
                <w:i w:val="false"/>
                <w:color w:val="000000"/>
                <w:sz w:val="20"/>
              </w:rPr>
              <w:t>
Шекарасы: Ақмола облысы, Аршалы ауданы, Аршалы кенті, Ж. Тәшенов көшесі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134 сайлау учаскесі. </w:t>
            </w:r>
            <w:r>
              <w:br/>
            </w:r>
            <w:r>
              <w:rPr>
                <w:rFonts w:ascii="Times New Roman"/>
                <w:b w:val="false"/>
                <w:i w:val="false"/>
                <w:color w:val="000000"/>
                <w:sz w:val="20"/>
              </w:rPr>
              <w:t>
Орналасқан жері: Ақмола облысы, Аршалы ауданы, Аршалы кенті, Спортивный көшесі 15, Қазақстан Республикасы Ұлттық ұланының 6636 әскери бөлімшесі 6 жеке атқыштар ротасының аймақтық мемлекеттік мекемесінің ғимараты.</w:t>
            </w:r>
            <w:r>
              <w:br/>
            </w:r>
            <w:r>
              <w:rPr>
                <w:rFonts w:ascii="Times New Roman"/>
                <w:b w:val="false"/>
                <w:i w:val="false"/>
                <w:color w:val="000000"/>
                <w:sz w:val="20"/>
              </w:rPr>
              <w:t>
Шекарасы: Ақмола облысы, Аршалы ауданы, Аршалы кенті, Спортивный көшесі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135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Ижевское ауылы, Садовая көшесі 16, "Ижевск орта мектебі" мемлекеттік мекемесінің ғимараты.</w:t>
            </w:r>
            <w:r>
              <w:br/>
            </w:r>
            <w:r>
              <w:rPr>
                <w:rFonts w:ascii="Times New Roman"/>
                <w:b w:val="false"/>
                <w:i w:val="false"/>
                <w:color w:val="000000"/>
                <w:sz w:val="20"/>
              </w:rPr>
              <w:t xml:space="preserve">
Шекарасы: Ақмола облысы, Аршалы ауданы, Ижевское ауылы, көшелер: </w:t>
            </w:r>
            <w:r>
              <w:br/>
            </w:r>
            <w:r>
              <w:rPr>
                <w:rFonts w:ascii="Times New Roman"/>
                <w:b w:val="false"/>
                <w:i w:val="false"/>
                <w:color w:val="000000"/>
                <w:sz w:val="20"/>
              </w:rPr>
              <w:t xml:space="preserve">
Абай 1, 2, 3, 4, 5, 6; </w:t>
            </w:r>
            <w:r>
              <w:br/>
            </w:r>
            <w:r>
              <w:rPr>
                <w:rFonts w:ascii="Times New Roman"/>
                <w:b w:val="false"/>
                <w:i w:val="false"/>
                <w:color w:val="000000"/>
                <w:sz w:val="20"/>
              </w:rPr>
              <w:t xml:space="preserve">
Сейфуллин 2, 3, 5, 7, 9, 11, 13; </w:t>
            </w:r>
            <w:r>
              <w:br/>
            </w:r>
            <w:r>
              <w:rPr>
                <w:rFonts w:ascii="Times New Roman"/>
                <w:b w:val="false"/>
                <w:i w:val="false"/>
                <w:color w:val="000000"/>
                <w:sz w:val="20"/>
              </w:rPr>
              <w:t xml:space="preserve">
Интернациональный 1, 2, 3, 4, 5, 6, 7, 8, 9, 10, 11, 12, 13, 14, 16, 18; </w:t>
            </w:r>
            <w:r>
              <w:br/>
            </w:r>
            <w:r>
              <w:rPr>
                <w:rFonts w:ascii="Times New Roman"/>
                <w:b w:val="false"/>
                <w:i w:val="false"/>
                <w:color w:val="000000"/>
                <w:sz w:val="20"/>
              </w:rPr>
              <w:t xml:space="preserve">
30 лет Целины 1, 2, 3, 4, 5, 6, 7, 8, 9, 10, 11, 12, 13, 14, 15, 16, 17, 18; </w:t>
            </w:r>
            <w:r>
              <w:br/>
            </w:r>
            <w:r>
              <w:rPr>
                <w:rFonts w:ascii="Times New Roman"/>
                <w:b w:val="false"/>
                <w:i w:val="false"/>
                <w:color w:val="000000"/>
                <w:sz w:val="20"/>
              </w:rPr>
              <w:t xml:space="preserve">
Степной 1, 2, 3, 4, 5, 6, 7, 8, 9, 10, 11, 12, 14, 16, 18; </w:t>
            </w:r>
            <w:r>
              <w:br/>
            </w:r>
            <w:r>
              <w:rPr>
                <w:rFonts w:ascii="Times New Roman"/>
                <w:b w:val="false"/>
                <w:i w:val="false"/>
                <w:color w:val="000000"/>
                <w:sz w:val="20"/>
              </w:rPr>
              <w:t xml:space="preserve">
Гагарин 1, 2, 3, 4, 5, 6, 7, 8, 10, 11, 12, 13, 14, 16, 18; </w:t>
            </w:r>
            <w:r>
              <w:br/>
            </w:r>
            <w:r>
              <w:rPr>
                <w:rFonts w:ascii="Times New Roman"/>
                <w:b w:val="false"/>
                <w:i w:val="false"/>
                <w:color w:val="000000"/>
                <w:sz w:val="20"/>
              </w:rPr>
              <w:t>
Зайчукова 1, 2, 3, 4, 5, 6, 7, 8, 9, 10, 12, 16, 18, 20, 22, 29, 31, 33, 35;</w:t>
            </w:r>
            <w:r>
              <w:br/>
            </w:r>
            <w:r>
              <w:rPr>
                <w:rFonts w:ascii="Times New Roman"/>
                <w:b w:val="false"/>
                <w:i w:val="false"/>
                <w:color w:val="000000"/>
                <w:sz w:val="20"/>
              </w:rPr>
              <w:t xml:space="preserve">
Уәлиханов 1, 2, 3, 4, 5, 7, 8, 9, 10, 11, 12, 13, 14, 15, 17, 19, 21; </w:t>
            </w:r>
            <w:r>
              <w:br/>
            </w:r>
            <w:r>
              <w:rPr>
                <w:rFonts w:ascii="Times New Roman"/>
                <w:b w:val="false"/>
                <w:i w:val="false"/>
                <w:color w:val="000000"/>
                <w:sz w:val="20"/>
              </w:rPr>
              <w:t xml:space="preserve">
Юбилейный 1, 2, 3, 4, 5, 6, 7, 8, 10, 12; </w:t>
            </w:r>
            <w:r>
              <w:br/>
            </w:r>
            <w:r>
              <w:rPr>
                <w:rFonts w:ascii="Times New Roman"/>
                <w:b w:val="false"/>
                <w:i w:val="false"/>
                <w:color w:val="000000"/>
                <w:sz w:val="20"/>
              </w:rPr>
              <w:t xml:space="preserve">
Набережный 2, 4, 6, 8, 10, 12, 14, 16, 18, 20, 22, 24, 26; </w:t>
            </w:r>
            <w:r>
              <w:br/>
            </w:r>
            <w:r>
              <w:rPr>
                <w:rFonts w:ascii="Times New Roman"/>
                <w:b w:val="false"/>
                <w:i w:val="false"/>
                <w:color w:val="000000"/>
                <w:sz w:val="20"/>
              </w:rPr>
              <w:t xml:space="preserve">
Титов 3, 5, 6, 7, 8, 9, 10, 11, 12, 14, 16, 17, 18, 20, 22, 26; </w:t>
            </w:r>
            <w:r>
              <w:br/>
            </w:r>
            <w:r>
              <w:rPr>
                <w:rFonts w:ascii="Times New Roman"/>
                <w:b w:val="false"/>
                <w:i w:val="false"/>
                <w:color w:val="000000"/>
                <w:sz w:val="20"/>
              </w:rPr>
              <w:t xml:space="preserve">
Целинный 1, 8, 10, 11, 15, 16, 17, 18, 20, 22, 24, 27, 29, 31; </w:t>
            </w:r>
            <w:r>
              <w:br/>
            </w:r>
            <w:r>
              <w:rPr>
                <w:rFonts w:ascii="Times New Roman"/>
                <w:b w:val="false"/>
                <w:i w:val="false"/>
                <w:color w:val="000000"/>
                <w:sz w:val="20"/>
              </w:rPr>
              <w:t xml:space="preserve">
Мир 1, 1а, 1б, 1в, 1г, 1д, 2, 3, 4, 5, 6, 7, 8, 9, 10, 11, 13, 15, 20; </w:t>
            </w:r>
            <w:r>
              <w:br/>
            </w:r>
            <w:r>
              <w:rPr>
                <w:rFonts w:ascii="Times New Roman"/>
                <w:b w:val="false"/>
                <w:i w:val="false"/>
                <w:color w:val="000000"/>
                <w:sz w:val="20"/>
              </w:rPr>
              <w:t xml:space="preserve">
Кооперативный 3, 7, 9, 11, 12, 13, 15, 17, 19, 21; </w:t>
            </w:r>
            <w:r>
              <w:br/>
            </w:r>
            <w:r>
              <w:rPr>
                <w:rFonts w:ascii="Times New Roman"/>
                <w:b w:val="false"/>
                <w:i w:val="false"/>
                <w:color w:val="000000"/>
                <w:sz w:val="20"/>
              </w:rPr>
              <w:t xml:space="preserve">
Садовый 4, 5, 9, 12, 19, 21, 23, 25, 27, 29, 31; </w:t>
            </w:r>
            <w:r>
              <w:br/>
            </w:r>
            <w:r>
              <w:rPr>
                <w:rFonts w:ascii="Times New Roman"/>
                <w:b w:val="false"/>
                <w:i w:val="false"/>
                <w:color w:val="000000"/>
                <w:sz w:val="20"/>
              </w:rPr>
              <w:t xml:space="preserve">
Школьный 1, 3, 5, 7, 9, 10, 11, 13, 15, 17, 19, 21; </w:t>
            </w:r>
            <w:r>
              <w:br/>
            </w:r>
            <w:r>
              <w:rPr>
                <w:rFonts w:ascii="Times New Roman"/>
                <w:b w:val="false"/>
                <w:i w:val="false"/>
                <w:color w:val="000000"/>
                <w:sz w:val="20"/>
              </w:rPr>
              <w:t xml:space="preserve">
Центральный 1, 3, 6, 11; </w:t>
            </w:r>
            <w:r>
              <w:br/>
            </w:r>
            <w:r>
              <w:rPr>
                <w:rFonts w:ascii="Times New Roman"/>
                <w:b w:val="false"/>
                <w:i w:val="false"/>
                <w:color w:val="000000"/>
                <w:sz w:val="20"/>
              </w:rPr>
              <w:t xml:space="preserve">
Северный 1, 2, 3, 5, 7, 9, 11, 13, 15, 17, 19, 21; </w:t>
            </w:r>
            <w:r>
              <w:br/>
            </w:r>
            <w:r>
              <w:rPr>
                <w:rFonts w:ascii="Times New Roman"/>
                <w:b w:val="false"/>
                <w:i w:val="false"/>
                <w:color w:val="000000"/>
                <w:sz w:val="20"/>
              </w:rPr>
              <w:t>
Линейный 1;</w:t>
            </w:r>
            <w:r>
              <w:br/>
            </w:r>
            <w:r>
              <w:rPr>
                <w:rFonts w:ascii="Times New Roman"/>
                <w:b w:val="false"/>
                <w:i w:val="false"/>
                <w:color w:val="000000"/>
                <w:sz w:val="20"/>
              </w:rPr>
              <w:t>
Шөптікөл стансасы, көшелер:</w:t>
            </w:r>
            <w:r>
              <w:br/>
            </w:r>
            <w:r>
              <w:rPr>
                <w:rFonts w:ascii="Times New Roman"/>
                <w:b w:val="false"/>
                <w:i w:val="false"/>
                <w:color w:val="000000"/>
                <w:sz w:val="20"/>
              </w:rPr>
              <w:t xml:space="preserve">
Абай 1, 2, 13, 14, 18, 21, 23; </w:t>
            </w:r>
            <w:r>
              <w:br/>
            </w:r>
            <w:r>
              <w:rPr>
                <w:rFonts w:ascii="Times New Roman"/>
                <w:b w:val="false"/>
                <w:i w:val="false"/>
                <w:color w:val="000000"/>
                <w:sz w:val="20"/>
              </w:rPr>
              <w:t>
Сейфуллин 1, 2, 3, 7, 8, 9, 11, 12, 15, 16, 20, 23, 26, 31.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136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Ақбұлақ ауылы, Набережная көшесі 68, "Орталық орта мектебі" мемлекеттік мекемесінің ғимараты.</w:t>
            </w:r>
            <w:r>
              <w:br/>
            </w:r>
            <w:r>
              <w:rPr>
                <w:rFonts w:ascii="Times New Roman"/>
                <w:b w:val="false"/>
                <w:i w:val="false"/>
                <w:color w:val="000000"/>
                <w:sz w:val="20"/>
              </w:rPr>
              <w:t xml:space="preserve">
Шекарасы: Ақмола облысы, Аршалы ауданы, Ақбұлақ ауылы, көшелер: </w:t>
            </w:r>
            <w:r>
              <w:br/>
            </w:r>
            <w:r>
              <w:rPr>
                <w:rFonts w:ascii="Times New Roman"/>
                <w:b w:val="false"/>
                <w:i w:val="false"/>
                <w:color w:val="000000"/>
                <w:sz w:val="20"/>
              </w:rPr>
              <w:t xml:space="preserve">
Набережный 1, 1а, 2, 3, 4, 5, 6, 7, 8, 9, 10, 11, 12, 13, 14, 15, 16, 18, 20, 21, 22, 23, 24, 25, 26, 27, 28, 29, 30, 31, 32, 33, 34, 35, 36, 37, 39, 40, 43, 45, 47, 48, 50, 51, 53, 55, 56, 57, 59, 60, 61, 62, 63, 64, 65; </w:t>
            </w:r>
            <w:r>
              <w:br/>
            </w:r>
            <w:r>
              <w:rPr>
                <w:rFonts w:ascii="Times New Roman"/>
                <w:b w:val="false"/>
                <w:i w:val="false"/>
                <w:color w:val="000000"/>
                <w:sz w:val="20"/>
              </w:rPr>
              <w:t xml:space="preserve">
Достық 2, 4, 5, 8, 9, 10, 11, 13, 14, 15, 16, 17, 18, 19, 20, 22, 24, 26, 27, 28, 29, 31, 32, 33, 34, 35, 36, 37, 38, 39, 41, 43, 44, 45, 46, 47, 49, 51; </w:t>
            </w:r>
            <w:r>
              <w:br/>
            </w:r>
            <w:r>
              <w:rPr>
                <w:rFonts w:ascii="Times New Roman"/>
                <w:b w:val="false"/>
                <w:i w:val="false"/>
                <w:color w:val="000000"/>
                <w:sz w:val="20"/>
              </w:rPr>
              <w:t xml:space="preserve">
Тәуелсіздік 1, 2, 2а, 3, 4, 5, 5а, 6, 6а, 7, 7а, 8, 8а, 9, 9а, 10, 10а, 11, 11а, 13, 14, 15, 16, 17, 18, 19, 20, 21, 23, 24, 25, 26, 29, 31, 34; </w:t>
            </w:r>
            <w:r>
              <w:br/>
            </w:r>
            <w:r>
              <w:rPr>
                <w:rFonts w:ascii="Times New Roman"/>
                <w:b w:val="false"/>
                <w:i w:val="false"/>
                <w:color w:val="000000"/>
                <w:sz w:val="20"/>
              </w:rPr>
              <w:t xml:space="preserve">
Молодежный 1, 2, 3, 4, 5, 6, 7, 8, 9, 10, 11, 12, 13, 14, 15, 15а, 17, 18, 19, 20, 21, 22, 23, 24, 26, 27, 28, 29, 30, 31, 33; </w:t>
            </w:r>
            <w:r>
              <w:br/>
            </w:r>
            <w:r>
              <w:rPr>
                <w:rFonts w:ascii="Times New Roman"/>
                <w:b w:val="false"/>
                <w:i w:val="false"/>
                <w:color w:val="000000"/>
                <w:sz w:val="20"/>
              </w:rPr>
              <w:t>
Батпақкөл 1, 2, 3,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137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Ақтасты ауылы, Наурыз көшесі 48, "Ақтасты бастауыш мектебі" мемлекеттік мекемесінің ғимараты.</w:t>
            </w:r>
            <w:r>
              <w:br/>
            </w:r>
            <w:r>
              <w:rPr>
                <w:rFonts w:ascii="Times New Roman"/>
                <w:b w:val="false"/>
                <w:i w:val="false"/>
                <w:color w:val="000000"/>
                <w:sz w:val="20"/>
              </w:rPr>
              <w:t xml:space="preserve">
Шекарасы: Ақмола облысы, Аршалы ауданы, Ақтасты ауылы, көшелер: </w:t>
            </w:r>
            <w:r>
              <w:br/>
            </w:r>
            <w:r>
              <w:rPr>
                <w:rFonts w:ascii="Times New Roman"/>
                <w:b w:val="false"/>
                <w:i w:val="false"/>
                <w:color w:val="000000"/>
                <w:sz w:val="20"/>
              </w:rPr>
              <w:t>
Бірлік 1, 2, 2а, 3, 4, 6, 7, 8, 9, 10, 12, 13, 14, 15, 17, 19, 21, 23, 25, 27, 29, 31, 35, 36; Наурыз 1, 2, 3, 4, 5, 6, 7, 8, 9, 10, 11, 12, 13, 14, 15, 16, 17, 18, 19, 20, 21, 22, 23, 24, 25, 26, 27, 28, 29, 30, 35, 37, 39, 41, 43, 45, 47.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138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Бірсуат ауылы, Бейбітшілік көшесі 9, Бірсуат ауылдық клубының ғимараты.</w:t>
            </w:r>
            <w:r>
              <w:br/>
            </w:r>
            <w:r>
              <w:rPr>
                <w:rFonts w:ascii="Times New Roman"/>
                <w:b w:val="false"/>
                <w:i w:val="false"/>
                <w:color w:val="000000"/>
                <w:sz w:val="20"/>
              </w:rPr>
              <w:t>
Шекарасы: Ақмола облысы, Аршалы ауданы, Бірсуат ауылы, көшелер:</w:t>
            </w:r>
            <w:r>
              <w:br/>
            </w:r>
            <w:r>
              <w:rPr>
                <w:rFonts w:ascii="Times New Roman"/>
                <w:b w:val="false"/>
                <w:i w:val="false"/>
                <w:color w:val="000000"/>
                <w:sz w:val="20"/>
              </w:rPr>
              <w:t xml:space="preserve">
Резников 1, 2, 3, 4, 5, 6, 7, 8, 9, 10, 11, 12, 13, 14, 15, 16, 17, 18, 19, 20, 21, 22, 23, 24, 25, 26, 27, 28, 29, 30, 31, 32, 33, 34, 35, 36, 37, 38, 39, 40, 41, 42, 43, 44, 45, 46, 47, 48, 49, 50, 51, 53, 55; </w:t>
            </w:r>
            <w:r>
              <w:br/>
            </w:r>
            <w:r>
              <w:rPr>
                <w:rFonts w:ascii="Times New Roman"/>
                <w:b w:val="false"/>
                <w:i w:val="false"/>
                <w:color w:val="000000"/>
                <w:sz w:val="20"/>
              </w:rPr>
              <w:t>
Жеңіс 1, 1а, 2а, 3, 4а, 5, 6, 6а, 7, 8, 9, 11, 12, 13, 14, 15, 16, 17, 18, 19, 21, 23, 25, 31, 33, 35;</w:t>
            </w:r>
            <w:r>
              <w:br/>
            </w:r>
            <w:r>
              <w:rPr>
                <w:rFonts w:ascii="Times New Roman"/>
                <w:b w:val="false"/>
                <w:i w:val="false"/>
                <w:color w:val="000000"/>
                <w:sz w:val="20"/>
              </w:rPr>
              <w:t xml:space="preserve">
Бейбітшілік 2, 4, 6, 8, 10, 11, 12, 13, 14, 15; </w:t>
            </w:r>
            <w:r>
              <w:br/>
            </w:r>
            <w:r>
              <w:rPr>
                <w:rFonts w:ascii="Times New Roman"/>
                <w:b w:val="false"/>
                <w:i w:val="false"/>
                <w:color w:val="000000"/>
                <w:sz w:val="20"/>
              </w:rPr>
              <w:t xml:space="preserve">
Республика 1, 2, 3, 4, 5; </w:t>
            </w:r>
            <w:r>
              <w:br/>
            </w:r>
            <w:r>
              <w:rPr>
                <w:rFonts w:ascii="Times New Roman"/>
                <w:b w:val="false"/>
                <w:i w:val="false"/>
                <w:color w:val="000000"/>
                <w:sz w:val="20"/>
              </w:rPr>
              <w:t xml:space="preserve">
Достық 1, 1а, 2, 2а, 3, 3а, 4, 4а, 5, 5а, 6, 6а, 7, 7а, 8, 9, 9а, 11; </w:t>
            </w:r>
            <w:r>
              <w:br/>
            </w:r>
            <w:r>
              <w:rPr>
                <w:rFonts w:ascii="Times New Roman"/>
                <w:b w:val="false"/>
                <w:i w:val="false"/>
                <w:color w:val="000000"/>
                <w:sz w:val="20"/>
              </w:rPr>
              <w:t xml:space="preserve">
Береке 1, 2, 3, 4, 5, 6, 7, 8, 9, 10, 11, 12, 13, 14, 16, 18, 20, 22, 24; </w:t>
            </w:r>
            <w:r>
              <w:br/>
            </w:r>
            <w:r>
              <w:rPr>
                <w:rFonts w:ascii="Times New Roman"/>
                <w:b w:val="false"/>
                <w:i w:val="false"/>
                <w:color w:val="000000"/>
                <w:sz w:val="20"/>
              </w:rPr>
              <w:t>
Сары Арқа 1, 3, 5, 7, 9, 13, 15, 17, 19, 21;</w:t>
            </w:r>
            <w:r>
              <w:br/>
            </w:r>
            <w:r>
              <w:rPr>
                <w:rFonts w:ascii="Times New Roman"/>
                <w:b w:val="false"/>
                <w:i w:val="false"/>
                <w:color w:val="000000"/>
                <w:sz w:val="20"/>
              </w:rPr>
              <w:t>
Еңбек 1.</w:t>
            </w:r>
            <w:r>
              <w:br/>
            </w:r>
            <w:r>
              <w:rPr>
                <w:rFonts w:ascii="Times New Roman"/>
                <w:b w:val="false"/>
                <w:i w:val="false"/>
                <w:color w:val="000000"/>
                <w:sz w:val="20"/>
              </w:rPr>
              <w:t xml:space="preserve">
Байдалы ауылы, көшелер: </w:t>
            </w:r>
            <w:r>
              <w:br/>
            </w:r>
            <w:r>
              <w:rPr>
                <w:rFonts w:ascii="Times New Roman"/>
                <w:b w:val="false"/>
                <w:i w:val="false"/>
                <w:color w:val="000000"/>
                <w:sz w:val="20"/>
              </w:rPr>
              <w:t xml:space="preserve">
Әділет 1, 2, 3, 4, 5, 6, 7, 9, 11, 13; </w:t>
            </w:r>
            <w:r>
              <w:br/>
            </w:r>
            <w:r>
              <w:rPr>
                <w:rFonts w:ascii="Times New Roman"/>
                <w:b w:val="false"/>
                <w:i w:val="false"/>
                <w:color w:val="000000"/>
                <w:sz w:val="20"/>
              </w:rPr>
              <w:t xml:space="preserve">
Конституция 1, 2, 3, 4, 6, 8, 12, 14, 18, 20, 22, 24; </w:t>
            </w:r>
            <w:r>
              <w:br/>
            </w:r>
            <w:r>
              <w:rPr>
                <w:rFonts w:ascii="Times New Roman"/>
                <w:b w:val="false"/>
                <w:i w:val="false"/>
                <w:color w:val="000000"/>
                <w:sz w:val="20"/>
              </w:rPr>
              <w:t>
Тәуелсіздік 4, 6, 8, 10, 12, 14, 16,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139 сайлау учаскесі .</w:t>
            </w:r>
          </w:p>
          <w:p>
            <w:pPr>
              <w:spacing w:after="20"/>
              <w:ind w:left="20"/>
              <w:jc w:val="both"/>
            </w:pPr>
            <w:r>
              <w:rPr>
                <w:rFonts w:ascii="Times New Roman"/>
                <w:b w:val="false"/>
                <w:i w:val="false"/>
                <w:color w:val="000000"/>
                <w:sz w:val="20"/>
              </w:rPr>
              <w:t>
Орналасқан жері: Ақмола облысы, Аршалы ауданы, Анар стансасы, Ж.А.Ташенов көшесі 18, Анар ауылдық клубының ғимараты.</w:t>
            </w:r>
            <w:r>
              <w:br/>
            </w:r>
            <w:r>
              <w:rPr>
                <w:rFonts w:ascii="Times New Roman"/>
                <w:b w:val="false"/>
                <w:i w:val="false"/>
                <w:color w:val="000000"/>
                <w:sz w:val="20"/>
              </w:rPr>
              <w:t xml:space="preserve">
Шекарасы: Ақмола облысы, Аршалы ауданы, Анар стансасы, көшелер: </w:t>
            </w:r>
            <w:r>
              <w:br/>
            </w:r>
            <w:r>
              <w:rPr>
                <w:rFonts w:ascii="Times New Roman"/>
                <w:b w:val="false"/>
                <w:i w:val="false"/>
                <w:color w:val="000000"/>
                <w:sz w:val="20"/>
              </w:rPr>
              <w:t xml:space="preserve">
Ә. Молдағұлова 1, 2, 4, 9, 10, 14, 18, 24, 26, 28, 32, 36; </w:t>
            </w:r>
            <w:r>
              <w:br/>
            </w:r>
            <w:r>
              <w:rPr>
                <w:rFonts w:ascii="Times New Roman"/>
                <w:b w:val="false"/>
                <w:i w:val="false"/>
                <w:color w:val="000000"/>
                <w:sz w:val="20"/>
              </w:rPr>
              <w:t xml:space="preserve">
Покотилов 1, 4, 5, 6, 9, 12, 14, 18, 19, 20, 22, 24, 25, 26; </w:t>
            </w:r>
            <w:r>
              <w:br/>
            </w:r>
            <w:r>
              <w:rPr>
                <w:rFonts w:ascii="Times New Roman"/>
                <w:b w:val="false"/>
                <w:i w:val="false"/>
                <w:color w:val="000000"/>
                <w:sz w:val="20"/>
              </w:rPr>
              <w:t xml:space="preserve">
Еңбек 1, 2, 4, 5, 8, 9, 10, 13, 14, 17, 21; </w:t>
            </w:r>
            <w:r>
              <w:br/>
            </w:r>
            <w:r>
              <w:rPr>
                <w:rFonts w:ascii="Times New Roman"/>
                <w:b w:val="false"/>
                <w:i w:val="false"/>
                <w:color w:val="000000"/>
                <w:sz w:val="20"/>
              </w:rPr>
              <w:t>
Көкшетау 1, 2, 4, 7, 8, 10, 11, 12, 14, 15, 18, 19, 20, 21;</w:t>
            </w:r>
            <w:r>
              <w:br/>
            </w:r>
            <w:r>
              <w:rPr>
                <w:rFonts w:ascii="Times New Roman"/>
                <w:b w:val="false"/>
                <w:i w:val="false"/>
                <w:color w:val="000000"/>
                <w:sz w:val="20"/>
              </w:rPr>
              <w:t xml:space="preserve">
Достық 1, 2, 3, 4, 5, 6, 7, 8, 9, 10, 11, 12, 13, 14, 15, 16, 17, 18, 19, 20, 21, 22, 23, 24, 25, 26, 27, 28, 29, 30; </w:t>
            </w:r>
            <w:r>
              <w:br/>
            </w:r>
            <w:r>
              <w:rPr>
                <w:rFonts w:ascii="Times New Roman"/>
                <w:b w:val="false"/>
                <w:i w:val="false"/>
                <w:color w:val="000000"/>
                <w:sz w:val="20"/>
              </w:rPr>
              <w:t xml:space="preserve">
Жеңіс 1, 2, 4, 5, 6, 8, 11, 12, 13, 17, 18, 22, 24, 26, 30, 32, 34, 36; </w:t>
            </w:r>
            <w:r>
              <w:br/>
            </w:r>
            <w:r>
              <w:rPr>
                <w:rFonts w:ascii="Times New Roman"/>
                <w:b w:val="false"/>
                <w:i w:val="false"/>
                <w:color w:val="000000"/>
                <w:sz w:val="20"/>
              </w:rPr>
              <w:t xml:space="preserve">
Т. Әубәкіров 1, 2, 8, 9, 10, 12, 14, 16, 18, 20, 24; </w:t>
            </w:r>
            <w:r>
              <w:br/>
            </w:r>
            <w:r>
              <w:rPr>
                <w:rFonts w:ascii="Times New Roman"/>
                <w:b w:val="false"/>
                <w:i w:val="false"/>
                <w:color w:val="000000"/>
                <w:sz w:val="20"/>
              </w:rPr>
              <w:t xml:space="preserve">
Шалғай 3, 6, 7, 9; </w:t>
            </w:r>
            <w:r>
              <w:br/>
            </w:r>
            <w:r>
              <w:rPr>
                <w:rFonts w:ascii="Times New Roman"/>
                <w:b w:val="false"/>
                <w:i w:val="false"/>
                <w:color w:val="000000"/>
                <w:sz w:val="20"/>
              </w:rPr>
              <w:t xml:space="preserve">
Д.А. Қонаев 1, 2, 3, 6, 7, 8, 9, 10, 11, 12, 13, 14, 15, 17; </w:t>
            </w:r>
            <w:r>
              <w:br/>
            </w:r>
            <w:r>
              <w:rPr>
                <w:rFonts w:ascii="Times New Roman"/>
                <w:b w:val="false"/>
                <w:i w:val="false"/>
                <w:color w:val="000000"/>
                <w:sz w:val="20"/>
              </w:rPr>
              <w:t xml:space="preserve">
Сарыарқа 1, 2, 4, 8, 10, 13, 15; </w:t>
            </w:r>
            <w:r>
              <w:br/>
            </w:r>
            <w:r>
              <w:rPr>
                <w:rFonts w:ascii="Times New Roman"/>
                <w:b w:val="false"/>
                <w:i w:val="false"/>
                <w:color w:val="000000"/>
                <w:sz w:val="20"/>
              </w:rPr>
              <w:t xml:space="preserve">
Тәуелсіздік 1, 7, 8, 10, 12; </w:t>
            </w:r>
            <w:r>
              <w:br/>
            </w:r>
            <w:r>
              <w:rPr>
                <w:rFonts w:ascii="Times New Roman"/>
                <w:b w:val="false"/>
                <w:i w:val="false"/>
                <w:color w:val="000000"/>
                <w:sz w:val="20"/>
              </w:rPr>
              <w:t xml:space="preserve">
Қазақстан 1, 2, 3, 4, 5, 8, 9, 10, 11, 12, 15, 16, 17, 19, 20, 21, 22, 23, 24, 26, 27, 28, 30, 32, 34, 35, 36, 37, 38, 39, 40, 41, 47, 49; </w:t>
            </w:r>
            <w:r>
              <w:br/>
            </w:r>
            <w:r>
              <w:rPr>
                <w:rFonts w:ascii="Times New Roman"/>
                <w:b w:val="false"/>
                <w:i w:val="false"/>
                <w:color w:val="000000"/>
                <w:sz w:val="20"/>
              </w:rPr>
              <w:t xml:space="preserve">
М. Мәметова 1, 2, 7, 8, 9, 11, 13, 16, 17, 18, 21, 23, 25, 27; </w:t>
            </w:r>
            <w:r>
              <w:br/>
            </w:r>
            <w:r>
              <w:rPr>
                <w:rFonts w:ascii="Times New Roman"/>
                <w:b w:val="false"/>
                <w:i w:val="false"/>
                <w:color w:val="000000"/>
                <w:sz w:val="20"/>
              </w:rPr>
              <w:t xml:space="preserve">
М. Өзтүрік 1, 2, 3, 4, 5, 6, 9, 10, 12, 13, 14, 15, 17, 18, 19, 20, 21, 22, 23, 24, 25, 26, 27, 28, 29, 30, 31, 32, 34; </w:t>
            </w:r>
            <w:r>
              <w:br/>
            </w:r>
            <w:r>
              <w:rPr>
                <w:rFonts w:ascii="Times New Roman"/>
                <w:b w:val="false"/>
                <w:i w:val="false"/>
                <w:color w:val="000000"/>
                <w:sz w:val="20"/>
              </w:rPr>
              <w:t xml:space="preserve">
Жібек жолы 1, 2, 7, 10, 14, 15; </w:t>
            </w:r>
            <w:r>
              <w:br/>
            </w:r>
            <w:r>
              <w:rPr>
                <w:rFonts w:ascii="Times New Roman"/>
                <w:b w:val="false"/>
                <w:i w:val="false"/>
                <w:color w:val="000000"/>
                <w:sz w:val="20"/>
              </w:rPr>
              <w:t xml:space="preserve">
Астана 1, 2, 3, 4, 5, 6, 7, 8, 9, 10, 11, 12, 13, 14, 15, 16, 17, 18, 19, 20, 21, 22, 23, 24, 25, 26, 27, 28, 29, 29а, 29б, 30, 31, 32, 33, 34, 35, 37, 40, 41, 42, 44, 45, 47, 48, 49, 50, 51, 52, 53, 54, 55, 56, 57, 58, 59, 60, 61, 62, 63, 64, 65, 66, 67, 68, 69, 70, 71, 72, 73, 74, 75, 76, 77, 78, 79, 81; </w:t>
            </w:r>
            <w:r>
              <w:br/>
            </w:r>
            <w:r>
              <w:rPr>
                <w:rFonts w:ascii="Times New Roman"/>
                <w:b w:val="false"/>
                <w:i w:val="false"/>
                <w:color w:val="000000"/>
                <w:sz w:val="20"/>
              </w:rPr>
              <w:t>
Ж.А. Ташенов 1, 2, 3, 4, 5, 6, 7, 8, 9, 10, 11, 12, 13, 15, 17, 19, 21.</w:t>
            </w:r>
            <w:r>
              <w:br/>
            </w:r>
            <w:r>
              <w:rPr>
                <w:rFonts w:ascii="Times New Roman"/>
                <w:b w:val="false"/>
                <w:i w:val="false"/>
                <w:color w:val="000000"/>
                <w:sz w:val="20"/>
              </w:rPr>
              <w:t xml:space="preserve">
Донецкое ауылы, көшелер: </w:t>
            </w:r>
            <w:r>
              <w:br/>
            </w:r>
            <w:r>
              <w:rPr>
                <w:rFonts w:ascii="Times New Roman"/>
                <w:b w:val="false"/>
                <w:i w:val="false"/>
                <w:color w:val="000000"/>
                <w:sz w:val="20"/>
              </w:rPr>
              <w:t>
М. Әуезов 1, 2, 3, 4, 5, 6, 7, 8, 9, 10, 11, 12, 13, 14, 15, 16, 17, 19, 20, 21, 24, 25, 26, 29, 30, 31, 32, 33, 34, 35, 36, 37, 38, 39, 40, 41, 42;</w:t>
            </w:r>
            <w:r>
              <w:br/>
            </w:r>
            <w:r>
              <w:rPr>
                <w:rFonts w:ascii="Times New Roman"/>
                <w:b w:val="false"/>
                <w:i w:val="false"/>
                <w:color w:val="000000"/>
                <w:sz w:val="20"/>
              </w:rPr>
              <w:t xml:space="preserve">
С. Сейфуллин 1, 2, 3, 6, 7, 8, 9, 10, 11, 12, 13, 14, 15, 16, 17, 18, 19, 20, 21, 23, 25; </w:t>
            </w:r>
            <w:r>
              <w:br/>
            </w:r>
            <w:r>
              <w:rPr>
                <w:rFonts w:ascii="Times New Roman"/>
                <w:b w:val="false"/>
                <w:i w:val="false"/>
                <w:color w:val="000000"/>
                <w:sz w:val="20"/>
              </w:rPr>
              <w:t>
Б. Момышұлы 1, 3, 4, 5, 6, 7, 8, 9, 10, 12, 14, 16, 18, 20, 22, 24;</w:t>
            </w:r>
            <w:r>
              <w:br/>
            </w:r>
            <w:r>
              <w:rPr>
                <w:rFonts w:ascii="Times New Roman"/>
                <w:b w:val="false"/>
                <w:i w:val="false"/>
                <w:color w:val="000000"/>
                <w:sz w:val="20"/>
              </w:rPr>
              <w:t xml:space="preserve">
Бірлік 1, 3, 4, 5, 7, 8; </w:t>
            </w:r>
            <w:r>
              <w:br/>
            </w:r>
            <w:r>
              <w:rPr>
                <w:rFonts w:ascii="Times New Roman"/>
                <w:b w:val="false"/>
                <w:i w:val="false"/>
                <w:color w:val="000000"/>
                <w:sz w:val="20"/>
              </w:rPr>
              <w:t xml:space="preserve">
Абай 1, 3, 4, 5, 6, 7, 8, 10; </w:t>
            </w:r>
            <w:r>
              <w:br/>
            </w:r>
            <w:r>
              <w:rPr>
                <w:rFonts w:ascii="Times New Roman"/>
                <w:b w:val="false"/>
                <w:i w:val="false"/>
                <w:color w:val="000000"/>
                <w:sz w:val="20"/>
              </w:rPr>
              <w:t>
Конституция 1, 2, 3, 4, 5,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140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Түрген ауылы, Жастар көшесі 15, "Түрген орта мектебі" мемлекеттік мекемесінің ғимараты.</w:t>
            </w:r>
            <w:r>
              <w:br/>
            </w:r>
            <w:r>
              <w:rPr>
                <w:rFonts w:ascii="Times New Roman"/>
                <w:b w:val="false"/>
                <w:i w:val="false"/>
                <w:color w:val="000000"/>
                <w:sz w:val="20"/>
              </w:rPr>
              <w:t xml:space="preserve">
Шекарасы: Ақмола облысы, Аршалы ауданы, Түрген ауылы, көшелер: </w:t>
            </w:r>
            <w:r>
              <w:br/>
            </w:r>
            <w:r>
              <w:rPr>
                <w:rFonts w:ascii="Times New Roman"/>
                <w:b w:val="false"/>
                <w:i w:val="false"/>
                <w:color w:val="000000"/>
                <w:sz w:val="20"/>
              </w:rPr>
              <w:t>
Есіл 1, 2, 3, 4, 5, 6, 7, 8, 9, 10, 11, 12, 13, 13/1, 14, 15, 16, 17, 18, 19, 20, 21, 22, 23, 24, 25, 25/1, 26, 27, 28, 29, 30, 31, 32, 33, 35, 37, 39, 41, 43, 44, 45, 47, 49, 50, 51, 53, 55, 57, 59, 61, 63;</w:t>
            </w:r>
            <w:r>
              <w:br/>
            </w:r>
            <w:r>
              <w:rPr>
                <w:rFonts w:ascii="Times New Roman"/>
                <w:b w:val="false"/>
                <w:i w:val="false"/>
                <w:color w:val="000000"/>
                <w:sz w:val="20"/>
              </w:rPr>
              <w:t xml:space="preserve">
Жастар 2, 3, 4, 5, 6, 7, 8, 9, 10, 11, 12, 14, 14/1, 14/2, 16, 18, 22, 23, 25, 27, 29, 30, 31, 33, 34, 35, 36, 37, 38, 39, 40, 41, 42, 43, 44, 45, 46, 47, 48, 49, 50, 51, 51/1, 52, 52/1; </w:t>
            </w:r>
            <w:r>
              <w:br/>
            </w:r>
            <w:r>
              <w:rPr>
                <w:rFonts w:ascii="Times New Roman"/>
                <w:b w:val="false"/>
                <w:i w:val="false"/>
                <w:color w:val="000000"/>
                <w:sz w:val="20"/>
              </w:rPr>
              <w:t xml:space="preserve">
Жеңіс 1, 3, 4, 5, 7, 8, 9, 10, 11, 12, 13, 14, 14/1, 15, 16, 17, 18, 20, 21, 25, 27, 29, 30/1, 31, 32, 33, 35, 37, 39, 41, 42, 43, 44, 45, 45/1, 46, 47, 47/1, 47/2, 48, 49, 50, 51, 52, 53, 54, 55, 56, 57, 58, 60, 62; </w:t>
            </w:r>
            <w:r>
              <w:br/>
            </w:r>
            <w:r>
              <w:rPr>
                <w:rFonts w:ascii="Times New Roman"/>
                <w:b w:val="false"/>
                <w:i w:val="false"/>
                <w:color w:val="000000"/>
                <w:sz w:val="20"/>
              </w:rPr>
              <w:t xml:space="preserve">
Береке 2, 4, 6, 8, 10, 12, 14, 16, 18, 20, 22; </w:t>
            </w:r>
            <w:r>
              <w:br/>
            </w:r>
            <w:r>
              <w:rPr>
                <w:rFonts w:ascii="Times New Roman"/>
                <w:b w:val="false"/>
                <w:i w:val="false"/>
                <w:color w:val="000000"/>
                <w:sz w:val="20"/>
              </w:rPr>
              <w:t xml:space="preserve">
Еңбек 1, 2, 4, 5, 9, 10, 11, 12, 13; </w:t>
            </w:r>
            <w:r>
              <w:br/>
            </w:r>
            <w:r>
              <w:rPr>
                <w:rFonts w:ascii="Times New Roman"/>
                <w:b w:val="false"/>
                <w:i w:val="false"/>
                <w:color w:val="000000"/>
                <w:sz w:val="20"/>
              </w:rPr>
              <w:t>
Достық 1, 2, 3, 4, 5, 7, 9,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141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Красное Озеро ауылы, Мектеп көшесі 9, бұрынғы мектеп ғимараты.</w:t>
            </w:r>
            <w:r>
              <w:br/>
            </w:r>
            <w:r>
              <w:rPr>
                <w:rFonts w:ascii="Times New Roman"/>
                <w:b w:val="false"/>
                <w:i w:val="false"/>
                <w:color w:val="000000"/>
                <w:sz w:val="20"/>
              </w:rPr>
              <w:t xml:space="preserve">
Шекарасы: Ақмола облысы, Аршалы ауданы, Красное Озеро ауылы, көшелер: </w:t>
            </w:r>
            <w:r>
              <w:br/>
            </w:r>
            <w:r>
              <w:rPr>
                <w:rFonts w:ascii="Times New Roman"/>
                <w:b w:val="false"/>
                <w:i w:val="false"/>
                <w:color w:val="000000"/>
                <w:sz w:val="20"/>
              </w:rPr>
              <w:t xml:space="preserve">
Қызыл 1, 2, 2/1, 4, 5, 6, 7, 8, 10, 12, 12/1, 13, 20, 22, 26; </w:t>
            </w:r>
            <w:r>
              <w:br/>
            </w:r>
            <w:r>
              <w:rPr>
                <w:rFonts w:ascii="Times New Roman"/>
                <w:b w:val="false"/>
                <w:i w:val="false"/>
                <w:color w:val="000000"/>
                <w:sz w:val="20"/>
              </w:rPr>
              <w:t xml:space="preserve">
Мектеп 1, 1/2, 3, 4, 6; </w:t>
            </w:r>
            <w:r>
              <w:br/>
            </w:r>
            <w:r>
              <w:rPr>
                <w:rFonts w:ascii="Times New Roman"/>
                <w:b w:val="false"/>
                <w:i w:val="false"/>
                <w:color w:val="000000"/>
                <w:sz w:val="20"/>
              </w:rPr>
              <w:t xml:space="preserve">
Жасыл 2, 4, 16. </w:t>
            </w:r>
            <w:r>
              <w:br/>
            </w:r>
            <w:r>
              <w:rPr>
                <w:rFonts w:ascii="Times New Roman"/>
                <w:b w:val="false"/>
                <w:i w:val="false"/>
                <w:color w:val="000000"/>
                <w:sz w:val="20"/>
              </w:rPr>
              <w:t xml:space="preserve">
Родники ауылы, көшелер: </w:t>
            </w:r>
            <w:r>
              <w:br/>
            </w:r>
            <w:r>
              <w:rPr>
                <w:rFonts w:ascii="Times New Roman"/>
                <w:b w:val="false"/>
                <w:i w:val="false"/>
                <w:color w:val="000000"/>
                <w:sz w:val="20"/>
              </w:rPr>
              <w:t xml:space="preserve">
Центральный 1, 3, 14, 22, 24; </w:t>
            </w:r>
            <w:r>
              <w:br/>
            </w:r>
            <w:r>
              <w:rPr>
                <w:rFonts w:ascii="Times New Roman"/>
                <w:b w:val="false"/>
                <w:i w:val="false"/>
                <w:color w:val="000000"/>
                <w:sz w:val="20"/>
              </w:rPr>
              <w:t xml:space="preserve">
Озерный 2, 6, 7, 11, 15, 17, 18, 20, 24, 26, 30; </w:t>
            </w:r>
            <w:r>
              <w:br/>
            </w:r>
            <w:r>
              <w:rPr>
                <w:rFonts w:ascii="Times New Roman"/>
                <w:b w:val="false"/>
                <w:i w:val="false"/>
                <w:color w:val="000000"/>
                <w:sz w:val="20"/>
              </w:rPr>
              <w:t>
Родниковский 3/3, 4, 9, 11, 12, 15, 17.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142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Константиновка ауылы, Центральныйкөшесі 52, Константиновка ауылдық клубының ғимараты.</w:t>
            </w:r>
            <w:r>
              <w:br/>
            </w:r>
            <w:r>
              <w:rPr>
                <w:rFonts w:ascii="Times New Roman"/>
                <w:b w:val="false"/>
                <w:i w:val="false"/>
                <w:color w:val="000000"/>
                <w:sz w:val="20"/>
              </w:rPr>
              <w:t>
Шекарасы: Ақмола облысы, Аршалы ауданы, Константиновка ауылы, көшелер:</w:t>
            </w:r>
            <w:r>
              <w:br/>
            </w:r>
            <w:r>
              <w:rPr>
                <w:rFonts w:ascii="Times New Roman"/>
                <w:b w:val="false"/>
                <w:i w:val="false"/>
                <w:color w:val="000000"/>
                <w:sz w:val="20"/>
              </w:rPr>
              <w:t xml:space="preserve">
Конституция 1, 2, 3, 4, 5, 6, 7, 8, 9, 10, 11, 12, 13, 15, 17, 19, 21, 23; </w:t>
            </w:r>
            <w:r>
              <w:br/>
            </w:r>
            <w:r>
              <w:rPr>
                <w:rFonts w:ascii="Times New Roman"/>
                <w:b w:val="false"/>
                <w:i w:val="false"/>
                <w:color w:val="000000"/>
                <w:sz w:val="20"/>
              </w:rPr>
              <w:t xml:space="preserve">
Набережный 1, 2, 4, 5, 6, 7, 8, 9, 10, 11, 12, 14, 15, 16, 17, 18, 19, 20, 21, 22, 24, 25; Целинный 1, 2, 4, 5, 6, 7, 8, 9, 10, 11, 12, 13, 14, 15, 17, 19, 21, 23; </w:t>
            </w:r>
            <w:r>
              <w:br/>
            </w:r>
            <w:r>
              <w:rPr>
                <w:rFonts w:ascii="Times New Roman"/>
                <w:b w:val="false"/>
                <w:i w:val="false"/>
                <w:color w:val="000000"/>
                <w:sz w:val="20"/>
              </w:rPr>
              <w:t>
Школьный 1, 3, 4, 5, 7, 8, 9, 10, 12, 13;</w:t>
            </w:r>
            <w:r>
              <w:br/>
            </w:r>
            <w:r>
              <w:rPr>
                <w:rFonts w:ascii="Times New Roman"/>
                <w:b w:val="false"/>
                <w:i w:val="false"/>
                <w:color w:val="000000"/>
                <w:sz w:val="20"/>
              </w:rPr>
              <w:t xml:space="preserve">
Тәуелсіздік 1, 2, 3, 4, 5, 6, 7, 8, 9, 10, 12; </w:t>
            </w:r>
            <w:r>
              <w:br/>
            </w:r>
            <w:r>
              <w:rPr>
                <w:rFonts w:ascii="Times New Roman"/>
                <w:b w:val="false"/>
                <w:i w:val="false"/>
                <w:color w:val="000000"/>
                <w:sz w:val="20"/>
              </w:rPr>
              <w:t xml:space="preserve">
Д. П. Чавро атындағы 1, 2, 3, 4, 5, 6, 7, 8, 10; </w:t>
            </w:r>
            <w:r>
              <w:br/>
            </w:r>
            <w:r>
              <w:rPr>
                <w:rFonts w:ascii="Times New Roman"/>
                <w:b w:val="false"/>
                <w:i w:val="false"/>
                <w:color w:val="000000"/>
                <w:sz w:val="20"/>
              </w:rPr>
              <w:t xml:space="preserve">
Центральный 1, 3, 4, 5, 6, 8, 9, 10, 11, 12, 13, 14, 15, 16, 17, 18, 19, 20, 21, 22, 23, 24, 25, 26, 27, 28, 29, 30, 31, 32, 33, 34, 35, 36, 37, 38, 39, 40, 42, 43, 44, 48, 54, 56; </w:t>
            </w:r>
            <w:r>
              <w:br/>
            </w:r>
            <w:r>
              <w:rPr>
                <w:rFonts w:ascii="Times New Roman"/>
                <w:b w:val="false"/>
                <w:i w:val="false"/>
                <w:color w:val="000000"/>
                <w:sz w:val="20"/>
              </w:rPr>
              <w:t xml:space="preserve">
Жастар 1, 2, 3, 4, 5, 6, 7, 8, 9, 10, 11, 12, 13, 14, 15, 16, 17, 18, 19, 20, 21, 22, 23, 24, 25, 26, 27, 28, 29, 30, 31, 32, 33, 34, 36, 37, 38, 39, 40, 41, 42, 43, 44, 45, 46, 47, 48, 49, 50, 51, 52, 53, 54, 56, 58, 60, 62, 64; </w:t>
            </w:r>
            <w:r>
              <w:br/>
            </w:r>
            <w:r>
              <w:rPr>
                <w:rFonts w:ascii="Times New Roman"/>
                <w:b w:val="false"/>
                <w:i w:val="false"/>
                <w:color w:val="000000"/>
                <w:sz w:val="20"/>
              </w:rPr>
              <w:t xml:space="preserve">
Бейбітшілік 1, 2, 3, 4, 5, 6, 7, 8, 9, 10, 11, 12, 13, 14, 15, 16, 17, 18, 19, 20, 21, 22, 23, 24, 25, 26, 27, 28, 29, 30, 31, 32, 33; </w:t>
            </w:r>
            <w:r>
              <w:br/>
            </w:r>
            <w:r>
              <w:rPr>
                <w:rFonts w:ascii="Times New Roman"/>
                <w:b w:val="false"/>
                <w:i w:val="false"/>
                <w:color w:val="000000"/>
                <w:sz w:val="20"/>
              </w:rPr>
              <w:t xml:space="preserve">
А. И. Киреев атындағы 2, 4, 7, 8, 9, 10, 12, 15, 16, 17, 18, 19, 20, 21, 22, 23, 24, 25, 26, 27, 28, 29, 30, 31, 32, 34, 35, 36, 37, 38, 39, 42, 43, 45, 47, 49, 51, 53, 55, 57; </w:t>
            </w:r>
            <w:r>
              <w:br/>
            </w:r>
            <w:r>
              <w:rPr>
                <w:rFonts w:ascii="Times New Roman"/>
                <w:b w:val="false"/>
                <w:i w:val="false"/>
                <w:color w:val="000000"/>
                <w:sz w:val="20"/>
              </w:rPr>
              <w:t xml:space="preserve">
Литвинский 1, 3, 5, 7, 9, 11, 13, 15, 17, 19; </w:t>
            </w:r>
            <w:r>
              <w:br/>
            </w:r>
            <w:r>
              <w:rPr>
                <w:rFonts w:ascii="Times New Roman"/>
                <w:b w:val="false"/>
                <w:i w:val="false"/>
                <w:color w:val="000000"/>
                <w:sz w:val="20"/>
              </w:rPr>
              <w:t>
Заречный 1, 3, 5, 7, 9, 11, 13,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143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Белоярка ауылы, Доманская көшесі 28, "Белоярка негізгі мектебі" мемлекеттік мекемесінің ғимараты.</w:t>
            </w:r>
            <w:r>
              <w:br/>
            </w:r>
            <w:r>
              <w:rPr>
                <w:rFonts w:ascii="Times New Roman"/>
                <w:b w:val="false"/>
                <w:i w:val="false"/>
                <w:color w:val="000000"/>
                <w:sz w:val="20"/>
              </w:rPr>
              <w:t>
Шекарасы: Ақмола облысы, Аршалы ауданы, Белоярка ауылы, көшелер:</w:t>
            </w:r>
            <w:r>
              <w:br/>
            </w:r>
            <w:r>
              <w:rPr>
                <w:rFonts w:ascii="Times New Roman"/>
                <w:b w:val="false"/>
                <w:i w:val="false"/>
                <w:color w:val="000000"/>
                <w:sz w:val="20"/>
              </w:rPr>
              <w:t xml:space="preserve">
Аксенов 1, 2, 3, 4, 5, 6, 7, 8, 9, 10, 11, 12, 14, 16, 18; </w:t>
            </w:r>
            <w:r>
              <w:br/>
            </w:r>
            <w:r>
              <w:rPr>
                <w:rFonts w:ascii="Times New Roman"/>
                <w:b w:val="false"/>
                <w:i w:val="false"/>
                <w:color w:val="000000"/>
                <w:sz w:val="20"/>
              </w:rPr>
              <w:t xml:space="preserve">
9 май 1, 3, 5, 7, 9, 11, 13, 15, 19; </w:t>
            </w:r>
            <w:r>
              <w:br/>
            </w:r>
            <w:r>
              <w:rPr>
                <w:rFonts w:ascii="Times New Roman"/>
                <w:b w:val="false"/>
                <w:i w:val="false"/>
                <w:color w:val="000000"/>
                <w:sz w:val="20"/>
              </w:rPr>
              <w:t xml:space="preserve">
Набережный 2, 3, 5, 6, 7, 8, 11, 12, 13, 14, 15, 16, 17, 18, 19, 20, 21, 23, 24, 25, 26, 30, 31, 32, 34, 35, 36, 37, 38, 41, 42, 43; </w:t>
            </w:r>
            <w:r>
              <w:br/>
            </w:r>
            <w:r>
              <w:rPr>
                <w:rFonts w:ascii="Times New Roman"/>
                <w:b w:val="false"/>
                <w:i w:val="false"/>
                <w:color w:val="000000"/>
                <w:sz w:val="20"/>
              </w:rPr>
              <w:t>
Доманский 2, 5, 9, 10, 12, 14, 15, 16, 18, 22, 23, 24, 25, 26, 27, 29, 31, 33, 35;</w:t>
            </w:r>
            <w:r>
              <w:br/>
            </w:r>
            <w:r>
              <w:rPr>
                <w:rFonts w:ascii="Times New Roman"/>
                <w:b w:val="false"/>
                <w:i w:val="false"/>
                <w:color w:val="000000"/>
                <w:sz w:val="20"/>
              </w:rPr>
              <w:t>
Центральный 1, 2, 4, 6, 8, 9, 11, 12, 23, 24, 26, 27, 28, 29, 30, 31, 32, 33, 34, 35, 36, 38, 39, 42.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144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Шортанды ауылы, Школьная көшесі 2, "Шортанды негізгі мектебі" мемлекеттік мекемесінің ғимараты.</w:t>
            </w:r>
            <w:r>
              <w:br/>
            </w:r>
            <w:r>
              <w:rPr>
                <w:rFonts w:ascii="Times New Roman"/>
                <w:b w:val="false"/>
                <w:i w:val="false"/>
                <w:color w:val="000000"/>
                <w:sz w:val="20"/>
              </w:rPr>
              <w:t>
Шекарасы: Ақмола облысы, Аршалы ауданы, Шортанды ауылы, көшелер:</w:t>
            </w:r>
            <w:r>
              <w:br/>
            </w:r>
            <w:r>
              <w:rPr>
                <w:rFonts w:ascii="Times New Roman"/>
                <w:b w:val="false"/>
                <w:i w:val="false"/>
                <w:color w:val="000000"/>
                <w:sz w:val="20"/>
              </w:rPr>
              <w:t xml:space="preserve">
Центральный 1, 2, 3, 4, 5, 7, 9, 10, 11, 12, 14, 16, 18, 20, 22, 26, 27, 28, 29, 30, 31, 32, 33, 35, 36, 37, 39, 40, 41, 43, 45; </w:t>
            </w:r>
            <w:r>
              <w:br/>
            </w:r>
            <w:r>
              <w:rPr>
                <w:rFonts w:ascii="Times New Roman"/>
                <w:b w:val="false"/>
                <w:i w:val="false"/>
                <w:color w:val="000000"/>
                <w:sz w:val="20"/>
              </w:rPr>
              <w:t>
Школьный 1, 3, 4, 5, 6, 7, 8, 9, 10, 11, 12, 14, 15, 16, 18, 19, 20, 21, 22, 23, 24, 26, 29, 31, 35;</w:t>
            </w:r>
            <w:r>
              <w:br/>
            </w:r>
            <w:r>
              <w:rPr>
                <w:rFonts w:ascii="Times New Roman"/>
                <w:b w:val="false"/>
                <w:i w:val="false"/>
                <w:color w:val="000000"/>
                <w:sz w:val="20"/>
              </w:rPr>
              <w:t>
Жастар 1, 2, 3, 4, 5, 6, 7, 8, 9, 10, 11, 13, 17, 18, 19, 21, 25,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145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Михайловка ауылы, Абай көшесі 15, Михайлов ауылдық клубының ғимараты.</w:t>
            </w:r>
            <w:r>
              <w:br/>
            </w:r>
            <w:r>
              <w:rPr>
                <w:rFonts w:ascii="Times New Roman"/>
                <w:b w:val="false"/>
                <w:i w:val="false"/>
                <w:color w:val="000000"/>
                <w:sz w:val="20"/>
              </w:rPr>
              <w:t xml:space="preserve">
Шекарасы: Ақмола облысы, Аршалы ауданы, Михайловка ауылы, көшелер: </w:t>
            </w:r>
            <w:r>
              <w:br/>
            </w:r>
            <w:r>
              <w:rPr>
                <w:rFonts w:ascii="Times New Roman"/>
                <w:b w:val="false"/>
                <w:i w:val="false"/>
                <w:color w:val="000000"/>
                <w:sz w:val="20"/>
              </w:rPr>
              <w:t xml:space="preserve">
Клубный 1, 2, 3, 4, 5, 6, 7, 9, 13, 14, 16; </w:t>
            </w:r>
            <w:r>
              <w:br/>
            </w:r>
            <w:r>
              <w:rPr>
                <w:rFonts w:ascii="Times New Roman"/>
                <w:b w:val="false"/>
                <w:i w:val="false"/>
                <w:color w:val="000000"/>
                <w:sz w:val="20"/>
              </w:rPr>
              <w:t xml:space="preserve">
Кооперативный 1, 2, 3, 4, 5, 6, 8, 10, 12, 14, 16, 18, 20, 22, 24; </w:t>
            </w:r>
            <w:r>
              <w:br/>
            </w:r>
            <w:r>
              <w:rPr>
                <w:rFonts w:ascii="Times New Roman"/>
                <w:b w:val="false"/>
                <w:i w:val="false"/>
                <w:color w:val="000000"/>
                <w:sz w:val="20"/>
              </w:rPr>
              <w:t xml:space="preserve">
Почтовый 1, 2, 3, 4, 5, 6, 7, 8, 9, 10, 11, 12, 12/1, 13, 14, 15, 16, 17, 19; </w:t>
            </w:r>
            <w:r>
              <w:br/>
            </w:r>
            <w:r>
              <w:rPr>
                <w:rFonts w:ascii="Times New Roman"/>
                <w:b w:val="false"/>
                <w:i w:val="false"/>
                <w:color w:val="000000"/>
                <w:sz w:val="20"/>
              </w:rPr>
              <w:t xml:space="preserve">
Желтоқсан 1, 2, 3, 4, 5, 7, 9; </w:t>
            </w:r>
            <w:r>
              <w:br/>
            </w:r>
            <w:r>
              <w:rPr>
                <w:rFonts w:ascii="Times New Roman"/>
                <w:b w:val="false"/>
                <w:i w:val="false"/>
                <w:color w:val="000000"/>
                <w:sz w:val="20"/>
              </w:rPr>
              <w:t xml:space="preserve">
Заводской 1, 2, 3, 4, 5, 6, 7, 9, 11, 13, 15; </w:t>
            </w:r>
            <w:r>
              <w:br/>
            </w:r>
            <w:r>
              <w:rPr>
                <w:rFonts w:ascii="Times New Roman"/>
                <w:b w:val="false"/>
                <w:i w:val="false"/>
                <w:color w:val="000000"/>
                <w:sz w:val="20"/>
              </w:rPr>
              <w:t xml:space="preserve">
Школьный 1, 2, 3, 4, 5, 6, 7, 8, 9, 10, 11, 12, 13, 14, 15, 16, 17, 19; </w:t>
            </w:r>
            <w:r>
              <w:br/>
            </w:r>
            <w:r>
              <w:rPr>
                <w:rFonts w:ascii="Times New Roman"/>
                <w:b w:val="false"/>
                <w:i w:val="false"/>
                <w:color w:val="000000"/>
                <w:sz w:val="20"/>
              </w:rPr>
              <w:t xml:space="preserve">
Школьный қиылысы 1, 2, 3, 4, 5, 6, 7; </w:t>
            </w:r>
            <w:r>
              <w:br/>
            </w:r>
            <w:r>
              <w:rPr>
                <w:rFonts w:ascii="Times New Roman"/>
                <w:b w:val="false"/>
                <w:i w:val="false"/>
                <w:color w:val="000000"/>
                <w:sz w:val="20"/>
              </w:rPr>
              <w:t xml:space="preserve">
Республиканский 1, 2, 3, 4, 5, 6, 7, 8, 9, 10, 11, 12, 13, 14, 15, 16, 17, 18, 19, 20, 21, 22, 23; </w:t>
            </w:r>
            <w:r>
              <w:br/>
            </w:r>
            <w:r>
              <w:rPr>
                <w:rFonts w:ascii="Times New Roman"/>
                <w:b w:val="false"/>
                <w:i w:val="false"/>
                <w:color w:val="000000"/>
                <w:sz w:val="20"/>
              </w:rPr>
              <w:t xml:space="preserve">
Интернациональный 1, 2, 3, 4, 5, 6, 8, 10, 12; </w:t>
            </w:r>
            <w:r>
              <w:br/>
            </w:r>
            <w:r>
              <w:rPr>
                <w:rFonts w:ascii="Times New Roman"/>
                <w:b w:val="false"/>
                <w:i w:val="false"/>
                <w:color w:val="000000"/>
                <w:sz w:val="20"/>
              </w:rPr>
              <w:t xml:space="preserve">
Мир 2, 4, 6, 8, 10, 11, 12, 13, 14, 15, 16; </w:t>
            </w:r>
            <w:r>
              <w:br/>
            </w:r>
            <w:r>
              <w:rPr>
                <w:rFonts w:ascii="Times New Roman"/>
                <w:b w:val="false"/>
                <w:i w:val="false"/>
                <w:color w:val="000000"/>
                <w:sz w:val="20"/>
              </w:rPr>
              <w:t xml:space="preserve">
Абай 1, 2, 4, 5, 6, 7, 8, 10, 12, 14, 16, 18, 19, 21, 22, 23, 24, 25, 26, 27, 28, 29, 30, 31, 32, 33, 34, 35, 36, 37, 38, 39, 40, 42, 44, 46, 48, 50, 52, 54; </w:t>
            </w:r>
            <w:r>
              <w:br/>
            </w:r>
            <w:r>
              <w:rPr>
                <w:rFonts w:ascii="Times New Roman"/>
                <w:b w:val="false"/>
                <w:i w:val="false"/>
                <w:color w:val="000000"/>
                <w:sz w:val="20"/>
              </w:rPr>
              <w:t>
Панфилов 2, 3, 4, 5, 6, 7, 9, 10, 11, 12, 13, 14, 15, 16, 17, 18, 19, 20, 21, 22, 23, 24, 25, 26, 26/1, 27, 28, 29, 30, 32;</w:t>
            </w:r>
            <w:r>
              <w:br/>
            </w:r>
            <w:r>
              <w:rPr>
                <w:rFonts w:ascii="Times New Roman"/>
                <w:b w:val="false"/>
                <w:i w:val="false"/>
                <w:color w:val="000000"/>
                <w:sz w:val="20"/>
              </w:rPr>
              <w:t xml:space="preserve">
Юбилейный 1, 3, 4, 5, 6, 7, 8, 9; </w:t>
            </w:r>
            <w:r>
              <w:br/>
            </w:r>
            <w:r>
              <w:rPr>
                <w:rFonts w:ascii="Times New Roman"/>
                <w:b w:val="false"/>
                <w:i w:val="false"/>
                <w:color w:val="000000"/>
                <w:sz w:val="20"/>
              </w:rPr>
              <w:t xml:space="preserve">
Гагарин 1, 2, 3, 4, 5, 6, 7, 8, 9, 10, 11, 13, 15; </w:t>
            </w:r>
            <w:r>
              <w:br/>
            </w:r>
            <w:r>
              <w:rPr>
                <w:rFonts w:ascii="Times New Roman"/>
                <w:b w:val="false"/>
                <w:i w:val="false"/>
                <w:color w:val="000000"/>
                <w:sz w:val="20"/>
              </w:rPr>
              <w:t xml:space="preserve">
Титов 1, 2, 2/1, 3, 4, 5, 6, 7, 8, 9, 10, 12, 14, 15, 16, 17, 19, 21; </w:t>
            </w:r>
            <w:r>
              <w:br/>
            </w:r>
            <w:r>
              <w:rPr>
                <w:rFonts w:ascii="Times New Roman"/>
                <w:b w:val="false"/>
                <w:i w:val="false"/>
                <w:color w:val="000000"/>
                <w:sz w:val="20"/>
              </w:rPr>
              <w:t xml:space="preserve">
Целинный 1, 2, 3, 4, 6, 7, 8, 11, 13, 17, 19, 21; </w:t>
            </w:r>
            <w:r>
              <w:br/>
            </w:r>
            <w:r>
              <w:rPr>
                <w:rFonts w:ascii="Times New Roman"/>
                <w:b w:val="false"/>
                <w:i w:val="false"/>
                <w:color w:val="000000"/>
                <w:sz w:val="20"/>
              </w:rPr>
              <w:t>
Әубәкіров 1, 2, 3, 4, 5, 6, 7, 8, 9, 11, 14, 15, 16, 17, 19, 21;</w:t>
            </w:r>
            <w:r>
              <w:br/>
            </w:r>
            <w:r>
              <w:rPr>
                <w:rFonts w:ascii="Times New Roman"/>
                <w:b w:val="false"/>
                <w:i w:val="false"/>
                <w:color w:val="000000"/>
                <w:sz w:val="20"/>
              </w:rPr>
              <w:t>
Новый 3, 4, 5, 6, 7, 8,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146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Николаевка ауылы, Юбилейная көшесі 16, "Николаев негізгі мектебі" мемлекеттік мекемесінің ғимараты.</w:t>
            </w:r>
            <w:r>
              <w:br/>
            </w:r>
            <w:r>
              <w:rPr>
                <w:rFonts w:ascii="Times New Roman"/>
                <w:b w:val="false"/>
                <w:i w:val="false"/>
                <w:color w:val="000000"/>
                <w:sz w:val="20"/>
              </w:rPr>
              <w:t>
Шекарасы: Ақмола облысы, Аршалы ауданы, Николаевка ауылы, көшелер:</w:t>
            </w:r>
            <w:r>
              <w:br/>
            </w:r>
            <w:r>
              <w:rPr>
                <w:rFonts w:ascii="Times New Roman"/>
                <w:b w:val="false"/>
                <w:i w:val="false"/>
                <w:color w:val="000000"/>
                <w:sz w:val="20"/>
              </w:rPr>
              <w:t xml:space="preserve">
Мир 4, 5, 6, 8, 10, 11, 12, 13, 14, 15, 16, 18, 19, 20, 21, 22, 23, 25, 27, 27/1, 29, 31, 33, 35, 37, 39, 41, 43, 45, 47; </w:t>
            </w:r>
            <w:r>
              <w:br/>
            </w:r>
            <w:r>
              <w:rPr>
                <w:rFonts w:ascii="Times New Roman"/>
                <w:b w:val="false"/>
                <w:i w:val="false"/>
                <w:color w:val="000000"/>
                <w:sz w:val="20"/>
              </w:rPr>
              <w:t xml:space="preserve">
Целинный 1, 2, 3, 4, 5, 6, 7, 8, 9; </w:t>
            </w:r>
            <w:r>
              <w:br/>
            </w:r>
            <w:r>
              <w:rPr>
                <w:rFonts w:ascii="Times New Roman"/>
                <w:b w:val="false"/>
                <w:i w:val="false"/>
                <w:color w:val="000000"/>
                <w:sz w:val="20"/>
              </w:rPr>
              <w:t>
Юбилейный 1, 2, 3, 4, 5, 6, 7, 8, 9, 10, 11, 12, 13, 14, 15;</w:t>
            </w:r>
            <w:r>
              <w:br/>
            </w:r>
            <w:r>
              <w:rPr>
                <w:rFonts w:ascii="Times New Roman"/>
                <w:b w:val="false"/>
                <w:i w:val="false"/>
                <w:color w:val="000000"/>
                <w:sz w:val="20"/>
              </w:rPr>
              <w:t xml:space="preserve">
Новый 2, 3, 4, 5, 6, 7; </w:t>
            </w:r>
            <w:r>
              <w:br/>
            </w:r>
            <w:r>
              <w:rPr>
                <w:rFonts w:ascii="Times New Roman"/>
                <w:b w:val="false"/>
                <w:i w:val="false"/>
                <w:color w:val="000000"/>
                <w:sz w:val="20"/>
              </w:rPr>
              <w:t xml:space="preserve">
Набережный 1, 2, 3, 4, 5, 6, 7, 8, 9, 10, 11, 12, 13, 14, 15, 16, 17; </w:t>
            </w:r>
            <w:r>
              <w:br/>
            </w:r>
            <w:r>
              <w:rPr>
                <w:rFonts w:ascii="Times New Roman"/>
                <w:b w:val="false"/>
                <w:i w:val="false"/>
                <w:color w:val="000000"/>
                <w:sz w:val="20"/>
              </w:rPr>
              <w:t>
Новый қиылысы 1, 2,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147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Ольгинка ауылы, Еңбек көшесі 7, Ольгинка ауылдық клубының ғимараты.</w:t>
            </w:r>
            <w:r>
              <w:br/>
            </w:r>
            <w:r>
              <w:rPr>
                <w:rFonts w:ascii="Times New Roman"/>
                <w:b w:val="false"/>
                <w:i w:val="false"/>
                <w:color w:val="000000"/>
                <w:sz w:val="20"/>
              </w:rPr>
              <w:t>
Шекарасы: Ақмола облысы, Аршалы ауданы, Ольгинка ауылы, көшелер:</w:t>
            </w:r>
            <w:r>
              <w:br/>
            </w:r>
            <w:r>
              <w:rPr>
                <w:rFonts w:ascii="Times New Roman"/>
                <w:b w:val="false"/>
                <w:i w:val="false"/>
                <w:color w:val="000000"/>
                <w:sz w:val="20"/>
              </w:rPr>
              <w:t xml:space="preserve">
Харьковская 1, 2, 4, 5, 6, 7, 8, 9, 10, 11, 12, 13, 14, 15, 16, 17, 18, 19, 20, 22, 24, 26, 28; Первый қиылысы 1, 2, 3, 4; </w:t>
            </w:r>
            <w:r>
              <w:br/>
            </w:r>
            <w:r>
              <w:rPr>
                <w:rFonts w:ascii="Times New Roman"/>
                <w:b w:val="false"/>
                <w:i w:val="false"/>
                <w:color w:val="000000"/>
                <w:sz w:val="20"/>
              </w:rPr>
              <w:t>
Речной 1, 2, 3, 4, 5, 6, 7, 8, 9, 10, 11, 12, 13, 14, 15, 16, 17, 18, 19, 20, 21, 22, 23, 24, 25, 26, 27, 28, 29, 30, 31, 32, 33, 35, 37, 38, 39, 40, 42, 43, 44, 46.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148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Сараба ауылы, Абай көшесі 23, Сараба ауылдық клубының ғимараты.</w:t>
            </w:r>
            <w:r>
              <w:br/>
            </w:r>
            <w:r>
              <w:rPr>
                <w:rFonts w:ascii="Times New Roman"/>
                <w:b w:val="false"/>
                <w:i w:val="false"/>
                <w:color w:val="000000"/>
                <w:sz w:val="20"/>
              </w:rPr>
              <w:t xml:space="preserve">
Шекарасы: Ақмола облысы, Аршалы ауданы, Сараба ауылы, көшелер: </w:t>
            </w:r>
            <w:r>
              <w:br/>
            </w:r>
            <w:r>
              <w:rPr>
                <w:rFonts w:ascii="Times New Roman"/>
                <w:b w:val="false"/>
                <w:i w:val="false"/>
                <w:color w:val="000000"/>
                <w:sz w:val="20"/>
              </w:rPr>
              <w:t xml:space="preserve">
Абай 1, 3, 4, 5, 6, 8, 10, 12, 14, 15, 16, 17, 19, 22, 25, 26, 29, 30, 31, 33, 37, 39, 40, 41, 42, 43, 44, 45, 46, 47, 48, 50, 52, 54, 56, 58, 60, 62; </w:t>
            </w:r>
            <w:r>
              <w:br/>
            </w:r>
            <w:r>
              <w:rPr>
                <w:rFonts w:ascii="Times New Roman"/>
                <w:b w:val="false"/>
                <w:i w:val="false"/>
                <w:color w:val="000000"/>
                <w:sz w:val="20"/>
              </w:rPr>
              <w:t xml:space="preserve">
Жастар 1, 2, 3, 4, 6, 7, 8, 9, 10, 11, 12, 13, 14, 15, 16, 17, 18, 19, 20, 21, 22, 23, 24, 25, 26, 27, 28, 29, 30, 32, 33, 34, 36; </w:t>
            </w:r>
            <w:r>
              <w:br/>
            </w:r>
            <w:r>
              <w:rPr>
                <w:rFonts w:ascii="Times New Roman"/>
                <w:b w:val="false"/>
                <w:i w:val="false"/>
                <w:color w:val="000000"/>
                <w:sz w:val="20"/>
              </w:rPr>
              <w:t xml:space="preserve">
Достық 1, 2, 3, 4, 5, 6, 7, 8, 9, 10, 11, 12, 13, 14, 15, 16, 17, 18, 19, 20, 21, 22, 23, 24, 26, 28; </w:t>
            </w:r>
            <w:r>
              <w:br/>
            </w:r>
            <w:r>
              <w:rPr>
                <w:rFonts w:ascii="Times New Roman"/>
                <w:b w:val="false"/>
                <w:i w:val="false"/>
                <w:color w:val="000000"/>
                <w:sz w:val="20"/>
              </w:rPr>
              <w:t>
Төле би 1, 2, 3, 4, 6, 7, 8, 9, 10, 11, 12, 13, 14, 15, 16, 21,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149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Сары-Оба стансасы, Бейбітшілік көшесі 35, "Сары-Оба орта мектебі" мемлекеттік мекемесінің ғимараты.</w:t>
            </w:r>
            <w:r>
              <w:br/>
            </w:r>
            <w:r>
              <w:rPr>
                <w:rFonts w:ascii="Times New Roman"/>
                <w:b w:val="false"/>
                <w:i w:val="false"/>
                <w:color w:val="000000"/>
                <w:sz w:val="20"/>
              </w:rPr>
              <w:t xml:space="preserve">
Шекарасы: Ақмола облысы, Аршалы ауданы, Сары –оба стансасы, көшелер: </w:t>
            </w:r>
            <w:r>
              <w:br/>
            </w:r>
            <w:r>
              <w:rPr>
                <w:rFonts w:ascii="Times New Roman"/>
                <w:b w:val="false"/>
                <w:i w:val="false"/>
                <w:color w:val="000000"/>
                <w:sz w:val="20"/>
              </w:rPr>
              <w:t xml:space="preserve">
Бейбітшілік 2, 3, 4, 6, 7, 8, 9, 10, 12, 15, 16, 17, 18, 19, 21, 22, 23, 24, 25, 26, 27, 28, 30, 32, 34, 36, 38, 40, 42, 44, 46, 48, 50, 52, 54, 56, 58, 60; </w:t>
            </w:r>
            <w:r>
              <w:br/>
            </w:r>
            <w:r>
              <w:rPr>
                <w:rFonts w:ascii="Times New Roman"/>
                <w:b w:val="false"/>
                <w:i w:val="false"/>
                <w:color w:val="000000"/>
                <w:sz w:val="20"/>
              </w:rPr>
              <w:t xml:space="preserve">
Темиржолаушылар 1, 2, 3, 5, 7, 9, 10, 12, 14, 16, 18, 20, 22, 24, 26, 28, 30, 32, 34, 36, 38; </w:t>
            </w:r>
            <w:r>
              <w:br/>
            </w:r>
            <w:r>
              <w:rPr>
                <w:rFonts w:ascii="Times New Roman"/>
                <w:b w:val="false"/>
                <w:i w:val="false"/>
                <w:color w:val="000000"/>
                <w:sz w:val="20"/>
              </w:rPr>
              <w:t xml:space="preserve">
Достық 1, 2, 3, 4, 5, 6, 7, 8, 9, 10, 11, 12, 14, 15, 16, 17, 18, 19, 20, 22, 24, 26; </w:t>
            </w:r>
            <w:r>
              <w:br/>
            </w:r>
            <w:r>
              <w:rPr>
                <w:rFonts w:ascii="Times New Roman"/>
                <w:b w:val="false"/>
                <w:i w:val="false"/>
                <w:color w:val="000000"/>
                <w:sz w:val="20"/>
              </w:rPr>
              <w:t xml:space="preserve">
Көктем киылысы 1, 2, 4, 5, 11, 14, 16, 18, 19, 20, 21, 22, 24, 28, 34, 36; </w:t>
            </w:r>
            <w:r>
              <w:br/>
            </w:r>
            <w:r>
              <w:rPr>
                <w:rFonts w:ascii="Times New Roman"/>
                <w:b w:val="false"/>
                <w:i w:val="false"/>
                <w:color w:val="000000"/>
                <w:sz w:val="20"/>
              </w:rPr>
              <w:t>
Бөгембай қиылысы 1, 2, 3, 4, 5, 6, 7, 8, 9, 10, 11,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150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Бұлақсай ауылы, Сейфуллин көшесі 5б, "Нововладимиров орта мектебі" мемлекеттік мекемесінің ғимараты.</w:t>
            </w:r>
            <w:r>
              <w:br/>
            </w:r>
            <w:r>
              <w:rPr>
                <w:rFonts w:ascii="Times New Roman"/>
                <w:b w:val="false"/>
                <w:i w:val="false"/>
                <w:color w:val="000000"/>
                <w:sz w:val="20"/>
              </w:rPr>
              <w:t>
Шекарасы: Ақмола облысы, Аршалы ауданы, Бұлаксай ауылы, көшелер:</w:t>
            </w:r>
            <w:r>
              <w:br/>
            </w:r>
            <w:r>
              <w:rPr>
                <w:rFonts w:ascii="Times New Roman"/>
                <w:b w:val="false"/>
                <w:i w:val="false"/>
                <w:color w:val="000000"/>
                <w:sz w:val="20"/>
              </w:rPr>
              <w:t>
Тың игерушілер 1, 2, 3, 4, 5, 6, 7, 8, 9, 10, 11, 13, 14, 15, 16, 18, 19, 20, 21, 22, 23, 24, 25, 26, 26а, 27, 28, 29, 30, 32, 34;</w:t>
            </w:r>
            <w:r>
              <w:br/>
            </w:r>
            <w:r>
              <w:rPr>
                <w:rFonts w:ascii="Times New Roman"/>
                <w:b w:val="false"/>
                <w:i w:val="false"/>
                <w:color w:val="000000"/>
                <w:sz w:val="20"/>
              </w:rPr>
              <w:t>
Абай 1, 2, 3, 4, 5, 6, 7, 8, 9, 10, 12, 13, 14, 15, 16, 18, 20, 22, 24, 24а, 26, 26а;</w:t>
            </w:r>
            <w:r>
              <w:br/>
            </w:r>
            <w:r>
              <w:rPr>
                <w:rFonts w:ascii="Times New Roman"/>
                <w:b w:val="false"/>
                <w:i w:val="false"/>
                <w:color w:val="000000"/>
                <w:sz w:val="20"/>
              </w:rPr>
              <w:t>
Бөгенбай 1, 2, 3, 4, 5, 6, 7, 8, 9;</w:t>
            </w:r>
            <w:r>
              <w:br/>
            </w:r>
            <w:r>
              <w:rPr>
                <w:rFonts w:ascii="Times New Roman"/>
                <w:b w:val="false"/>
                <w:i w:val="false"/>
                <w:color w:val="000000"/>
                <w:sz w:val="20"/>
              </w:rPr>
              <w:t xml:space="preserve">
Сейфуллин 1, 2, 3, 4, 6, 8; </w:t>
            </w:r>
            <w:r>
              <w:br/>
            </w:r>
            <w:r>
              <w:rPr>
                <w:rFonts w:ascii="Times New Roman"/>
                <w:b w:val="false"/>
                <w:i w:val="false"/>
                <w:color w:val="000000"/>
                <w:sz w:val="20"/>
              </w:rPr>
              <w:t xml:space="preserve">
М. Макатаева 1, 2, 3, 5, 7, 9, 11, 13, 15, 17, 19, 19а; </w:t>
            </w:r>
            <w:r>
              <w:br/>
            </w:r>
            <w:r>
              <w:rPr>
                <w:rFonts w:ascii="Times New Roman"/>
                <w:b w:val="false"/>
                <w:i w:val="false"/>
                <w:color w:val="000000"/>
                <w:sz w:val="20"/>
              </w:rPr>
              <w:t xml:space="preserve">
Оқжетпес 1, 3, 5, 7, 8, 9, 10; </w:t>
            </w:r>
            <w:r>
              <w:br/>
            </w:r>
            <w:r>
              <w:rPr>
                <w:rFonts w:ascii="Times New Roman"/>
                <w:b w:val="false"/>
                <w:i w:val="false"/>
                <w:color w:val="000000"/>
                <w:sz w:val="20"/>
              </w:rPr>
              <w:t xml:space="preserve">
Сарыарка 1, 3, 5, 7, 9, 11, 13; </w:t>
            </w:r>
            <w:r>
              <w:br/>
            </w:r>
            <w:r>
              <w:rPr>
                <w:rFonts w:ascii="Times New Roman"/>
                <w:b w:val="false"/>
                <w:i w:val="false"/>
                <w:color w:val="000000"/>
                <w:sz w:val="20"/>
              </w:rPr>
              <w:t xml:space="preserve">
Д. Тналина 1, 2, 3, 4, 5, 6, 7, 8, 9, 10, 11, 12, 13, 14, 16; </w:t>
            </w:r>
            <w:r>
              <w:br/>
            </w:r>
            <w:r>
              <w:rPr>
                <w:rFonts w:ascii="Times New Roman"/>
                <w:b w:val="false"/>
                <w:i w:val="false"/>
                <w:color w:val="000000"/>
                <w:sz w:val="20"/>
              </w:rPr>
              <w:t>
Астана 1, 2, 3, 4, 5, 6, 7, 8,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151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Қостомар ауылы, Құрманғазы көшесі 9, "Херсон негізгі мектебі" мемлекеттік мекемесінің ғимараты.</w:t>
            </w:r>
            <w:r>
              <w:br/>
            </w:r>
            <w:r>
              <w:rPr>
                <w:rFonts w:ascii="Times New Roman"/>
                <w:b w:val="false"/>
                <w:i w:val="false"/>
                <w:color w:val="000000"/>
                <w:sz w:val="20"/>
              </w:rPr>
              <w:t>
Шекарасы: Ақмола облысы, Аршалы ауданы, Қостомар ауылы, көшелер:</w:t>
            </w:r>
            <w:r>
              <w:br/>
            </w:r>
            <w:r>
              <w:rPr>
                <w:rFonts w:ascii="Times New Roman"/>
                <w:b w:val="false"/>
                <w:i w:val="false"/>
                <w:color w:val="000000"/>
                <w:sz w:val="20"/>
              </w:rPr>
              <w:t>
Д. Кунаев 1, 2, 3, 4, 5, 6, 7, 8, 9, 9а, 10, 11, 12, 13, 14, 15, 16, 17, 18, 19, 20, 21, 22, 23, 24, 25, 26, 27, 28, 29, 30, 31, 32, 33, 34, 35, 37, 39;</w:t>
            </w:r>
            <w:r>
              <w:br/>
            </w:r>
            <w:r>
              <w:rPr>
                <w:rFonts w:ascii="Times New Roman"/>
                <w:b w:val="false"/>
                <w:i w:val="false"/>
                <w:color w:val="000000"/>
                <w:sz w:val="20"/>
              </w:rPr>
              <w:t>
Кұрмангазы 1, 1а, 2, 3, 4, 5, 6, 7, 8, 9а, 10, 11, 12, 13, 14, 15, 17, 18, 20;</w:t>
            </w:r>
            <w:r>
              <w:br/>
            </w:r>
            <w:r>
              <w:rPr>
                <w:rFonts w:ascii="Times New Roman"/>
                <w:b w:val="false"/>
                <w:i w:val="false"/>
                <w:color w:val="000000"/>
                <w:sz w:val="20"/>
              </w:rPr>
              <w:t>
Сәтпаев 1, 2, 3, 4, 5, 6, 7, 8, 9, 10, 11, 12, 13, 14, 15, 16, 17, 19, 21,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152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Ақжар ауылы, Әуезов көшесі 1, медициналық пунктінің ғимараты.</w:t>
            </w:r>
            <w:r>
              <w:br/>
            </w:r>
            <w:r>
              <w:rPr>
                <w:rFonts w:ascii="Times New Roman"/>
                <w:b w:val="false"/>
                <w:i w:val="false"/>
                <w:color w:val="000000"/>
                <w:sz w:val="20"/>
              </w:rPr>
              <w:t xml:space="preserve">
Шекарасы: Ақмола облысы, Аршалы ауданы, Ақжар ауылы, көшелер: </w:t>
            </w:r>
            <w:r>
              <w:br/>
            </w:r>
            <w:r>
              <w:rPr>
                <w:rFonts w:ascii="Times New Roman"/>
                <w:b w:val="false"/>
                <w:i w:val="false"/>
                <w:color w:val="000000"/>
                <w:sz w:val="20"/>
              </w:rPr>
              <w:t>
Мұхтар Әуезов 1а, 2, 2а, 3, 4, 5, 6, 6а, 7, 8, 9, 10, 11, 12, 13, 14, 14а;</w:t>
            </w:r>
            <w:r>
              <w:br/>
            </w:r>
            <w:r>
              <w:rPr>
                <w:rFonts w:ascii="Times New Roman"/>
                <w:b w:val="false"/>
                <w:i w:val="false"/>
                <w:color w:val="000000"/>
                <w:sz w:val="20"/>
              </w:rPr>
              <w:t>
Кұрманғазы 1, 2, 3, 4, 4а.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153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Волгодоновка ауылы, Центральная көшесі 5, "Жалпы білім беретін Волгодоновка орта мектебі" мемлекеттік мекемесінің ғимараты.</w:t>
            </w:r>
            <w:r>
              <w:br/>
            </w:r>
            <w:r>
              <w:rPr>
                <w:rFonts w:ascii="Times New Roman"/>
                <w:b w:val="false"/>
                <w:i w:val="false"/>
                <w:color w:val="000000"/>
                <w:sz w:val="20"/>
              </w:rPr>
              <w:t>
Шекарасы: Ақмола облысы, Аршалы ауданы, Волгодоновка ауылы, көшелер:</w:t>
            </w:r>
            <w:r>
              <w:br/>
            </w:r>
            <w:r>
              <w:rPr>
                <w:rFonts w:ascii="Times New Roman"/>
                <w:b w:val="false"/>
                <w:i w:val="false"/>
                <w:color w:val="000000"/>
                <w:sz w:val="20"/>
              </w:rPr>
              <w:t>
Бейбітшілік 1, 3, 5, 7, 9, 11, 13, 17, 21, 23, 25, 25/1, 27, 29;</w:t>
            </w:r>
            <w:r>
              <w:br/>
            </w:r>
            <w:r>
              <w:rPr>
                <w:rFonts w:ascii="Times New Roman"/>
                <w:b w:val="false"/>
                <w:i w:val="false"/>
                <w:color w:val="000000"/>
                <w:sz w:val="20"/>
              </w:rPr>
              <w:t xml:space="preserve">
Достық 1, 4, 5, 6, 6/2, 7, 9, 10, 11, 13, 14, 15, 16, 17, 18, 19, 20, 20/1, 21, 22, 23, 24, 25, 26, 27, 28, 29, 30, 31, 32, 33, 34, 35, 36, 39, 40, 41, 42, 43, 44, 45, 46, 47, 48, 50, 51, 52, 53, 54, 58, 59, 61, 62, 63, 64, 65, 66, 69, 71, 73, 75; </w:t>
            </w:r>
            <w:r>
              <w:br/>
            </w:r>
            <w:r>
              <w:rPr>
                <w:rFonts w:ascii="Times New Roman"/>
                <w:b w:val="false"/>
                <w:i w:val="false"/>
                <w:color w:val="000000"/>
                <w:sz w:val="20"/>
              </w:rPr>
              <w:t xml:space="preserve">
Комсомольский 1, 2, 3, 4, 5, 6, 7, 8, 9, 10, 11, 12, 13, 14, 15, 16, 17, 18, 19, 20, 21, 22, 23, 24, 25, 26, 27, 28, 29, 30, 31, 32, 33, 34, 35, 36, 37, 39, 40, 41, 42, 44, 45, 46, 47, 48, 49, 50, 51, 52, 53, 54, 55, 56, 57, 59, 61, 63, 65, 67, 69, 71, 73, 75, 77, 78 , 80; </w:t>
            </w:r>
            <w:r>
              <w:br/>
            </w:r>
            <w:r>
              <w:rPr>
                <w:rFonts w:ascii="Times New Roman"/>
                <w:b w:val="false"/>
                <w:i w:val="false"/>
                <w:color w:val="000000"/>
                <w:sz w:val="20"/>
              </w:rPr>
              <w:t>
Есіл 1, 2, 3, 4, 5, 6, 7, 8, 9, 10, 11, 12, 13, 14, 15, 16, 17, 18, 19, 20, 21, 22, 23, 24, 25, 26, 27, 28, 29, 30, 31, 32, 33, 34, 35, 36, 37, 38, 39, 40, 41, 41а, 42, 43, 44, 45, 46, 47, 48, 49, 50, 51, 52, 53, 54, 55, 57, 58, 59, 60, 61, 62, 63, 64, 65, 66, 67, 68, 69, 70, 71, 72, 73, 74, 75, 79, 81;</w:t>
            </w:r>
            <w:r>
              <w:br/>
            </w:r>
            <w:r>
              <w:rPr>
                <w:rFonts w:ascii="Times New Roman"/>
                <w:b w:val="false"/>
                <w:i w:val="false"/>
                <w:color w:val="000000"/>
                <w:sz w:val="20"/>
              </w:rPr>
              <w:t>
1 шағын ауданы: 35;</w:t>
            </w:r>
            <w:r>
              <w:br/>
            </w:r>
            <w:r>
              <w:rPr>
                <w:rFonts w:ascii="Times New Roman"/>
                <w:b w:val="false"/>
                <w:i w:val="false"/>
                <w:color w:val="000000"/>
                <w:sz w:val="20"/>
              </w:rPr>
              <w:t>
2 шағын ауданы: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154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Қойгелді ауылы, Жастар көшесі 1а, "Қойгелді орта мектебі" мемлекеттік мекемесінің ғимараты.</w:t>
            </w:r>
            <w:r>
              <w:br/>
            </w:r>
            <w:r>
              <w:rPr>
                <w:rFonts w:ascii="Times New Roman"/>
                <w:b w:val="false"/>
                <w:i w:val="false"/>
                <w:color w:val="000000"/>
                <w:sz w:val="20"/>
              </w:rPr>
              <w:t>
Шекарасы: Ақмола облысы, Аршалы ауданы, Қойгелді ауылы, көшелер:</w:t>
            </w:r>
            <w:r>
              <w:br/>
            </w:r>
            <w:r>
              <w:rPr>
                <w:rFonts w:ascii="Times New Roman"/>
                <w:b w:val="false"/>
                <w:i w:val="false"/>
                <w:color w:val="000000"/>
                <w:sz w:val="20"/>
              </w:rPr>
              <w:t xml:space="preserve">
Абай 1, 2, 3, 4, 5, 6, 7, 8, 9, 10, 11, 12, 13, 14, 15, 16, 17, 18, 19, 21, 23, 25, 27, 29, 31, 33, 35, 37, 37а, 39; </w:t>
            </w:r>
            <w:r>
              <w:br/>
            </w:r>
            <w:r>
              <w:rPr>
                <w:rFonts w:ascii="Times New Roman"/>
                <w:b w:val="false"/>
                <w:i w:val="false"/>
                <w:color w:val="000000"/>
                <w:sz w:val="20"/>
              </w:rPr>
              <w:t xml:space="preserve">
Астана 2, 3, 4, 5, 6, 7, 8, 9, 10, 11, 11а, 12, 13, 14, 15, 16, 17, 18, 19, 20, 22, 24, 26, 28, 30, 32, 34, 36; </w:t>
            </w:r>
            <w:r>
              <w:br/>
            </w:r>
            <w:r>
              <w:rPr>
                <w:rFonts w:ascii="Times New Roman"/>
                <w:b w:val="false"/>
                <w:i w:val="false"/>
                <w:color w:val="000000"/>
                <w:sz w:val="20"/>
              </w:rPr>
              <w:t xml:space="preserve">
Жастар 1, 2, 3, 4, 5, 6, 7, 8, 9, 10, 11, 12, 13, 14, 16; </w:t>
            </w:r>
            <w:r>
              <w:br/>
            </w:r>
            <w:r>
              <w:rPr>
                <w:rFonts w:ascii="Times New Roman"/>
                <w:b w:val="false"/>
                <w:i w:val="false"/>
                <w:color w:val="000000"/>
                <w:sz w:val="20"/>
              </w:rPr>
              <w:t>
Д.А. Қонаев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155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42 Разъезд, Вокзальная көшесі 1, электр орталықтандыру бекетінің ғимараты.</w:t>
            </w:r>
            <w:r>
              <w:br/>
            </w:r>
            <w:r>
              <w:rPr>
                <w:rFonts w:ascii="Times New Roman"/>
                <w:b w:val="false"/>
                <w:i w:val="false"/>
                <w:color w:val="000000"/>
                <w:sz w:val="20"/>
              </w:rPr>
              <w:t>
Шекарасы: Ақмола облысы, Аршалы ауданы, 42 Разъезд, көшелер:</w:t>
            </w:r>
            <w:r>
              <w:br/>
            </w:r>
            <w:r>
              <w:rPr>
                <w:rFonts w:ascii="Times New Roman"/>
                <w:b w:val="false"/>
                <w:i w:val="false"/>
                <w:color w:val="000000"/>
                <w:sz w:val="20"/>
              </w:rPr>
              <w:t xml:space="preserve">
Конституция 1, 2, 3, 4, 5, 6, 7, 8, 9, 10, 11, 12, 13, 14, 15, 16, 17, 18, 19, 20, 21, 22, 23, 24, 25, 26, 27, 28, 29, 30, 31, 32, 33, 34, 35, 36, 37, 38, 39, 40, 41, 42, 43, 44, 45, 46, 47, 48, 49, 50, 51, 53, 54, 55; </w:t>
            </w:r>
            <w:r>
              <w:br/>
            </w:r>
            <w:r>
              <w:rPr>
                <w:rFonts w:ascii="Times New Roman"/>
                <w:b w:val="false"/>
                <w:i w:val="false"/>
                <w:color w:val="000000"/>
                <w:sz w:val="20"/>
              </w:rPr>
              <w:t>
Астана 1, 2, 3а.</w:t>
            </w:r>
            <w:r>
              <w:br/>
            </w:r>
            <w:r>
              <w:rPr>
                <w:rFonts w:ascii="Times New Roman"/>
                <w:b w:val="false"/>
                <w:i w:val="false"/>
                <w:color w:val="000000"/>
                <w:sz w:val="20"/>
              </w:rPr>
              <w:t>
1 шағын ауданы: 7;</w:t>
            </w:r>
            <w:r>
              <w:br/>
            </w:r>
            <w:r>
              <w:rPr>
                <w:rFonts w:ascii="Times New Roman"/>
                <w:b w:val="false"/>
                <w:i w:val="false"/>
                <w:color w:val="000000"/>
                <w:sz w:val="20"/>
              </w:rPr>
              <w:t>
2 шағын ауданы: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156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Арнасай ауылы, Мир көшесі 2, Арнасай ауылдық клубының ғимараты.</w:t>
            </w:r>
            <w:r>
              <w:br/>
            </w:r>
            <w:r>
              <w:rPr>
                <w:rFonts w:ascii="Times New Roman"/>
                <w:b w:val="false"/>
                <w:i w:val="false"/>
                <w:color w:val="000000"/>
                <w:sz w:val="20"/>
              </w:rPr>
              <w:t xml:space="preserve">
Шекарасы: Ақмола облысы, Аршалы ауданы, Арнасай ауылы, көшелер: </w:t>
            </w:r>
            <w:r>
              <w:br/>
            </w:r>
            <w:r>
              <w:rPr>
                <w:rFonts w:ascii="Times New Roman"/>
                <w:b w:val="false"/>
                <w:i w:val="false"/>
                <w:color w:val="000000"/>
                <w:sz w:val="20"/>
              </w:rPr>
              <w:t xml:space="preserve">
Желтоқсан 1, 2, 3, 4, 5, 6, 7, 8, 9, 10, 11, 12, 13, 14, 15, 16, 17, 18, 19, 20, 21, 22, 23, 24, 25; </w:t>
            </w:r>
            <w:r>
              <w:br/>
            </w:r>
            <w:r>
              <w:rPr>
                <w:rFonts w:ascii="Times New Roman"/>
                <w:b w:val="false"/>
                <w:i w:val="false"/>
                <w:color w:val="000000"/>
                <w:sz w:val="20"/>
              </w:rPr>
              <w:t xml:space="preserve">
Рождественский 1, 2, 3, 4, 6, 7, 8, 9, 10, 11, 12, 13, 14, 15, 16, 17, 18, 19, 20, 21, 22, 23, 24, 25, 27, 28, 29, 30, 32, 33, 35, 38, 39, 40, 41, 42, 43, 44, 45, 46; </w:t>
            </w:r>
            <w:r>
              <w:br/>
            </w:r>
            <w:r>
              <w:rPr>
                <w:rFonts w:ascii="Times New Roman"/>
                <w:b w:val="false"/>
                <w:i w:val="false"/>
                <w:color w:val="000000"/>
                <w:sz w:val="20"/>
              </w:rPr>
              <w:t>
9 Май 1, 2, 3, 4, 5, 6, 7, 8, 10, 11, 12;</w:t>
            </w:r>
            <w:r>
              <w:br/>
            </w:r>
            <w:r>
              <w:rPr>
                <w:rFonts w:ascii="Times New Roman"/>
                <w:b w:val="false"/>
                <w:i w:val="false"/>
                <w:color w:val="000000"/>
                <w:sz w:val="20"/>
              </w:rPr>
              <w:t xml:space="preserve">
Абылайхан 1, 2, 3, 4, 5, 6, 7; </w:t>
            </w:r>
            <w:r>
              <w:br/>
            </w:r>
            <w:r>
              <w:rPr>
                <w:rFonts w:ascii="Times New Roman"/>
                <w:b w:val="false"/>
                <w:i w:val="false"/>
                <w:color w:val="000000"/>
                <w:sz w:val="20"/>
              </w:rPr>
              <w:t>
Мир 3, 4, 5, 6, 7, 8, 9, 10, 11, 12, 13, 14, 15, 16, 17, 18, 19, 20, 21;</w:t>
            </w:r>
            <w:r>
              <w:br/>
            </w:r>
            <w:r>
              <w:rPr>
                <w:rFonts w:ascii="Times New Roman"/>
                <w:b w:val="false"/>
                <w:i w:val="false"/>
                <w:color w:val="000000"/>
                <w:sz w:val="20"/>
              </w:rPr>
              <w:t xml:space="preserve">
Абай 1, 2, 3, 4; </w:t>
            </w:r>
            <w:r>
              <w:br/>
            </w:r>
            <w:r>
              <w:rPr>
                <w:rFonts w:ascii="Times New Roman"/>
                <w:b w:val="false"/>
                <w:i w:val="false"/>
                <w:color w:val="000000"/>
                <w:sz w:val="20"/>
              </w:rPr>
              <w:t xml:space="preserve">
Ә. Молдағұлова 1, 2, 3, 4, 5, 6, 7, 8, 9, 10, 11, 12, 13, 14, 15, 16, 17, 18, 19, 20, 21, 22, 23, 24, 25, 26, 27, 28, 29; </w:t>
            </w:r>
            <w:r>
              <w:br/>
            </w:r>
            <w:r>
              <w:rPr>
                <w:rFonts w:ascii="Times New Roman"/>
                <w:b w:val="false"/>
                <w:i w:val="false"/>
                <w:color w:val="000000"/>
                <w:sz w:val="20"/>
              </w:rPr>
              <w:t>
Касенов 1, 2, 3, 4, 5, 6, 7, 8, 9, 10, 11, 12;</w:t>
            </w:r>
            <w:r>
              <w:br/>
            </w:r>
            <w:r>
              <w:rPr>
                <w:rFonts w:ascii="Times New Roman"/>
                <w:b w:val="false"/>
                <w:i w:val="false"/>
                <w:color w:val="000000"/>
                <w:sz w:val="20"/>
              </w:rPr>
              <w:t xml:space="preserve">
С. Сейфуллин 1, 2, 3, 4, 5, 6, 7, 8, 9, 10, 11, 12, 13, 14, 15, 16, 17, 18; </w:t>
            </w:r>
            <w:r>
              <w:br/>
            </w:r>
            <w:r>
              <w:rPr>
                <w:rFonts w:ascii="Times New Roman"/>
                <w:b w:val="false"/>
                <w:i w:val="false"/>
                <w:color w:val="000000"/>
                <w:sz w:val="20"/>
              </w:rPr>
              <w:t>
М. Әуезов 1, 2, 3, 4, 5, 6, 7, 8, 9,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157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Бабатай стансасы, Ш. Уәлиханов көшесі 18, "Бабатай негізгі мектебі" мемлекеттік мекемесінің ғимараты.</w:t>
            </w:r>
            <w:r>
              <w:br/>
            </w:r>
            <w:r>
              <w:rPr>
                <w:rFonts w:ascii="Times New Roman"/>
                <w:b w:val="false"/>
                <w:i w:val="false"/>
                <w:color w:val="000000"/>
                <w:sz w:val="20"/>
              </w:rPr>
              <w:t>
Шекарасы: Ақмола облысы, Аршалы ауданы, Бабатай стансасы, көшелер:</w:t>
            </w:r>
            <w:r>
              <w:br/>
            </w:r>
            <w:r>
              <w:rPr>
                <w:rFonts w:ascii="Times New Roman"/>
                <w:b w:val="false"/>
                <w:i w:val="false"/>
                <w:color w:val="000000"/>
                <w:sz w:val="20"/>
              </w:rPr>
              <w:t>
Ш. Уәлиханов 1, 2, 3, 4, 5, 6, 7, 8, 9, 10, 11, 12, 13, 14, 15, 20, 21, 22, 23, 24, 25, 27, 29, 30, 31, 32, 33, 34, 35;</w:t>
            </w:r>
            <w:r>
              <w:br/>
            </w:r>
            <w:r>
              <w:rPr>
                <w:rFonts w:ascii="Times New Roman"/>
                <w:b w:val="false"/>
                <w:i w:val="false"/>
                <w:color w:val="000000"/>
                <w:sz w:val="20"/>
              </w:rPr>
              <w:t xml:space="preserve">
Конституция 2, 3, 4, 6, 7, 8, 9, 10, 11, 12; </w:t>
            </w:r>
            <w:r>
              <w:br/>
            </w:r>
            <w:r>
              <w:rPr>
                <w:rFonts w:ascii="Times New Roman"/>
                <w:b w:val="false"/>
                <w:i w:val="false"/>
                <w:color w:val="000000"/>
                <w:sz w:val="20"/>
              </w:rPr>
              <w:t xml:space="preserve">
Бейбітшілік 1, 2, 3, 4, 5, 6, 7, 8, 9, 10, 11, 12, 13, 14, 15, 16, 17, 18; </w:t>
            </w:r>
            <w:r>
              <w:br/>
            </w:r>
            <w:r>
              <w:rPr>
                <w:rFonts w:ascii="Times New Roman"/>
                <w:b w:val="false"/>
                <w:i w:val="false"/>
                <w:color w:val="000000"/>
                <w:sz w:val="20"/>
              </w:rPr>
              <w:t xml:space="preserve">
Кенесары 2; </w:t>
            </w:r>
            <w:r>
              <w:br/>
            </w:r>
            <w:r>
              <w:rPr>
                <w:rFonts w:ascii="Times New Roman"/>
                <w:b w:val="false"/>
                <w:i w:val="false"/>
                <w:color w:val="000000"/>
                <w:sz w:val="20"/>
              </w:rPr>
              <w:t xml:space="preserve">
Б. Момышұлы 1, 3, 4, 5; </w:t>
            </w:r>
            <w:r>
              <w:br/>
            </w:r>
            <w:r>
              <w:rPr>
                <w:rFonts w:ascii="Times New Roman"/>
                <w:b w:val="false"/>
                <w:i w:val="false"/>
                <w:color w:val="000000"/>
                <w:sz w:val="20"/>
              </w:rPr>
              <w:t>
Б. Саттарханов 3, 6, 7, 8, 9, 10, 13;</w:t>
            </w:r>
            <w:r>
              <w:br/>
            </w:r>
            <w:r>
              <w:rPr>
                <w:rFonts w:ascii="Times New Roman"/>
                <w:b w:val="false"/>
                <w:i w:val="false"/>
                <w:color w:val="000000"/>
                <w:sz w:val="20"/>
              </w:rPr>
              <w:t>
Ғ. Мүсірепов 10, 13,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158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Қазыбек би көшесі 44, "Ново-Александровка орта мектебі" мемлекеттік мекемесінің ғимараты.</w:t>
            </w:r>
            <w:r>
              <w:br/>
            </w:r>
            <w:r>
              <w:rPr>
                <w:rFonts w:ascii="Times New Roman"/>
                <w:b w:val="false"/>
                <w:i w:val="false"/>
                <w:color w:val="000000"/>
                <w:sz w:val="20"/>
              </w:rPr>
              <w:t xml:space="preserve">
Шекарасы: Ақмола облысы, Аршалы ауданы, Жибек жолы ауылы, көшелер: </w:t>
            </w:r>
            <w:r>
              <w:br/>
            </w:r>
            <w:r>
              <w:rPr>
                <w:rFonts w:ascii="Times New Roman"/>
                <w:b w:val="false"/>
                <w:i w:val="false"/>
                <w:color w:val="000000"/>
                <w:sz w:val="20"/>
              </w:rPr>
              <w:t>
Шағын ауданы 1, 2, 3, 3/2, 5, 6, 7, 8;</w:t>
            </w:r>
            <w:r>
              <w:br/>
            </w:r>
            <w:r>
              <w:rPr>
                <w:rFonts w:ascii="Times New Roman"/>
                <w:b w:val="false"/>
                <w:i w:val="false"/>
                <w:color w:val="000000"/>
                <w:sz w:val="20"/>
              </w:rPr>
              <w:t xml:space="preserve">
Бейбітшілік 23, 24, 25, 25б, 26, 27, 28, 28а, 28/1, 29, 30, 31, 32, 34, 35, 36, 37, 38, 38/1, 39, 40, 41, 41а, 42, 44, 45, 46, 47, 48, 49, 50, 51, 52, 53, 54, 55, 56, 57, 58, 59, 60, 60/1, 61, 62, 63, 64, 65, 66, 67, 68, 69, 70, 71, 72, 73а, 74, 75, 76, 76а, 77, 78, 79, 80, 81, 82, 83, 83/2, 84, 85, 87, 88, 89, 90, 91, 92, 93, 94, 95, 95а, 96, 98, 99, 100, 101, 101а, 102, 103, 104, 105, 106, 108, 109, 110, 112, 114, 116, 116б, 118, 119, 120, 122, 124, 126, 128, 130, 132, 134, 136, 136/1, 140, 142, 144, 146, 147, 148, 148/1, 150а, 156; </w:t>
            </w:r>
            <w:r>
              <w:br/>
            </w:r>
            <w:r>
              <w:rPr>
                <w:rFonts w:ascii="Times New Roman"/>
                <w:b w:val="false"/>
                <w:i w:val="false"/>
                <w:color w:val="000000"/>
                <w:sz w:val="20"/>
              </w:rPr>
              <w:t>
Қазыбек би 1, 2, 3, 4, 5, 6, 7, 8, 9, 10, 11, 12, 13, 14, 15, 15а, 16, 17, 18, 19, 19/1, 20, 21, 22, 23, 24, 25, 26, 27, 28, 29, 30, 31, 32, 33, 34, 35, 36, 37, 38, 39, 40, 41, 42, 43, 45, 46, 47, 48, 49, 50, 52, 53, 55, 56, 57, 58, 58/1, 59, 60, 61, 62, 63, 63/1, 64, 65, 66, 67, 67/2, 69, 70, 71, 72, 72/1, 73, 74, 74/1, 75, 76, 76/1, 77, 78, 81, 82, 82/1, 82/3, 83, 84, 85, 86, 87, 88, 88/1, 89, 90, 91, 92, 93, 94, 95, 96, 98, 100, 102, 109;</w:t>
            </w:r>
            <w:r>
              <w:br/>
            </w:r>
            <w:r>
              <w:rPr>
                <w:rFonts w:ascii="Times New Roman"/>
                <w:b w:val="false"/>
                <w:i w:val="false"/>
                <w:color w:val="000000"/>
                <w:sz w:val="20"/>
              </w:rPr>
              <w:t xml:space="preserve">
Абай 2, 4, 5, 6, 6/1, 6/2, 7, 8, 9, 11, 11/1, 10, 12, 13, 14, 15, 16, 17, 18, 19, 20, 21, 22, 23, 24, 25, 26, 27, 28, 29, 30, 31б; </w:t>
            </w:r>
            <w:r>
              <w:br/>
            </w:r>
            <w:r>
              <w:rPr>
                <w:rFonts w:ascii="Times New Roman"/>
                <w:b w:val="false"/>
                <w:i w:val="false"/>
                <w:color w:val="000000"/>
                <w:sz w:val="20"/>
              </w:rPr>
              <w:t>
М. Мәметова 1, 1а, 2, 3, 5, 6;</w:t>
            </w:r>
            <w:r>
              <w:br/>
            </w:r>
            <w:r>
              <w:rPr>
                <w:rFonts w:ascii="Times New Roman"/>
                <w:b w:val="false"/>
                <w:i w:val="false"/>
                <w:color w:val="000000"/>
                <w:sz w:val="20"/>
              </w:rPr>
              <w:t>
А. Сейдімбеков 1, 1/1, 2, 3, 10, 12;</w:t>
            </w:r>
            <w:r>
              <w:br/>
            </w:r>
            <w:r>
              <w:rPr>
                <w:rFonts w:ascii="Times New Roman"/>
                <w:b w:val="false"/>
                <w:i w:val="false"/>
                <w:color w:val="000000"/>
                <w:sz w:val="20"/>
              </w:rPr>
              <w:t xml:space="preserve">
Мойылды 17, 18, 18а, 19, 20, 21, 24, 26, 28, 28/1, 30, 32, 34, 36, 38; </w:t>
            </w:r>
            <w:r>
              <w:br/>
            </w:r>
            <w:r>
              <w:rPr>
                <w:rFonts w:ascii="Times New Roman"/>
                <w:b w:val="false"/>
                <w:i w:val="false"/>
                <w:color w:val="000000"/>
                <w:sz w:val="20"/>
              </w:rPr>
              <w:t xml:space="preserve">
В.Г. Чайка 1, 2, 3, 4, 5, 6, 7, 7/1, 9, 10, 11, 11/1, 12/2, 13, 15, 17, 19, 26а; </w:t>
            </w:r>
            <w:r>
              <w:br/>
            </w:r>
            <w:r>
              <w:rPr>
                <w:rFonts w:ascii="Times New Roman"/>
                <w:b w:val="false"/>
                <w:i w:val="false"/>
                <w:color w:val="000000"/>
                <w:sz w:val="20"/>
              </w:rPr>
              <w:t>
Әл Фараби 1, 2, 2/1, 3, 4, 5, 5а, 6, 7, 7/1, 7/3, 9, 9а, 9/2, 10, 11, 12, 13, 14, 15, 16, 17, 18, 19, 20, 20а, 20/1, 21, 22, 23, 24, 28, 30, 30/1, 32, 36/1, 38, 38/1, 40, 42/1, 44, 45, 55, 56, 85, 85а;</w:t>
            </w:r>
            <w:r>
              <w:br/>
            </w:r>
            <w:r>
              <w:rPr>
                <w:rFonts w:ascii="Times New Roman"/>
                <w:b w:val="false"/>
                <w:i w:val="false"/>
                <w:color w:val="000000"/>
                <w:sz w:val="20"/>
              </w:rPr>
              <w:t xml:space="preserve">
Абылайхан 1/4, 2а, 2б, 6, 13, 14, 14а, 17, 18, 19, 21, 22, 24, 25, 26, 27, 27/1, 30, 31, 33, 37, 39; </w:t>
            </w:r>
            <w:r>
              <w:br/>
            </w:r>
            <w:r>
              <w:rPr>
                <w:rFonts w:ascii="Times New Roman"/>
                <w:b w:val="false"/>
                <w:i w:val="false"/>
                <w:color w:val="000000"/>
                <w:sz w:val="20"/>
              </w:rPr>
              <w:t xml:space="preserve">
Шоқан Уәлиханов 1, 10, 14/9, 22, 24, 26, 28, 30, 32, 34, 36, 40, 42, 44, 46, 48; </w:t>
            </w:r>
            <w:r>
              <w:br/>
            </w:r>
            <w:r>
              <w:rPr>
                <w:rFonts w:ascii="Times New Roman"/>
                <w:b w:val="false"/>
                <w:i w:val="false"/>
                <w:color w:val="000000"/>
                <w:sz w:val="20"/>
              </w:rPr>
              <w:t xml:space="preserve">
Дінмұхамет Қонаев 1, 2, 3, 4, 5, 6, 7, 8, 8а, 9, 10, 10/1, 11, 13, 15, 17/1, 17а, 57; </w:t>
            </w:r>
            <w:r>
              <w:br/>
            </w:r>
            <w:r>
              <w:rPr>
                <w:rFonts w:ascii="Times New Roman"/>
                <w:b w:val="false"/>
                <w:i w:val="false"/>
                <w:color w:val="000000"/>
                <w:sz w:val="20"/>
              </w:rPr>
              <w:t xml:space="preserve">
Шәкен Айманов 2, 6, 8, 10, 21, 22, 23, 24, 25, 26, 27, 28, 29, 30, 31, 32, 33, 34, 35, 36, 37, 38, 39, 40, 41, 42, 43, 44, 46, 48, 50, 52, 54, 56; </w:t>
            </w:r>
            <w:r>
              <w:br/>
            </w:r>
            <w:r>
              <w:rPr>
                <w:rFonts w:ascii="Times New Roman"/>
                <w:b w:val="false"/>
                <w:i w:val="false"/>
                <w:color w:val="000000"/>
                <w:sz w:val="20"/>
              </w:rPr>
              <w:t xml:space="preserve">
Кенесары 3а, 3б, 7, 9, 12, 14, 15, 18, 20, 23, 24, 28, 29, 30, 40, 46, 54, 60, 62. </w:t>
            </w:r>
            <w:r>
              <w:br/>
            </w:r>
            <w:r>
              <w:rPr>
                <w:rFonts w:ascii="Times New Roman"/>
                <w:b w:val="false"/>
                <w:i w:val="false"/>
                <w:color w:val="000000"/>
                <w:sz w:val="20"/>
              </w:rPr>
              <w:t xml:space="preserve">
2 шағын ауданы: 1а, 2, 4, 8, 10, 12, 13, 15, 16, 17, 20, 21, 24, 26, 27, 29, 30, 31, 32, 33, 34, 35, 36, 37, 38, 39, 40, 41, 44, 45, 46, 47, 51, 54, 55, 56, 57, 58, 59, 61, 62, 66, 69, 71, 79, 95, 99, 103, 113, 114; </w:t>
            </w:r>
            <w:r>
              <w:br/>
            </w:r>
            <w:r>
              <w:rPr>
                <w:rFonts w:ascii="Times New Roman"/>
                <w:b w:val="false"/>
                <w:i w:val="false"/>
                <w:color w:val="000000"/>
                <w:sz w:val="20"/>
              </w:rPr>
              <w:t xml:space="preserve">
3 шағын ауданы: 3, 8, 10, 13, 14, 18, 21, 25, 33, 36, 37, 39, 44, 45; </w:t>
            </w:r>
            <w:r>
              <w:br/>
            </w:r>
            <w:r>
              <w:rPr>
                <w:rFonts w:ascii="Times New Roman"/>
                <w:b w:val="false"/>
                <w:i w:val="false"/>
                <w:color w:val="000000"/>
                <w:sz w:val="20"/>
              </w:rPr>
              <w:t xml:space="preserve">
8 шағын ауданы: </w:t>
            </w:r>
            <w:r>
              <w:br/>
            </w:r>
            <w:r>
              <w:rPr>
                <w:rFonts w:ascii="Times New Roman"/>
                <w:b w:val="false"/>
                <w:i w:val="false"/>
                <w:color w:val="000000"/>
                <w:sz w:val="20"/>
              </w:rPr>
              <w:t>
4 көше: 6, 10, 16, 22, 26, 30, 36, 40, 44, 56.</w:t>
            </w:r>
            <w:r>
              <w:br/>
            </w:r>
            <w:r>
              <w:rPr>
                <w:rFonts w:ascii="Times New Roman"/>
                <w:b w:val="false"/>
                <w:i w:val="false"/>
                <w:color w:val="000000"/>
                <w:sz w:val="20"/>
              </w:rPr>
              <w:t>
41 – Разъезд ауылы 1, 2, 3, 4, 5, 6, 7, 8, 9, 10, 11, 12, 13;</w:t>
            </w:r>
            <w:r>
              <w:br/>
            </w:r>
            <w:r>
              <w:rPr>
                <w:rFonts w:ascii="Times New Roman"/>
                <w:b w:val="false"/>
                <w:i w:val="false"/>
                <w:color w:val="000000"/>
                <w:sz w:val="20"/>
              </w:rPr>
              <w:t>
102 - Разъезд ауылы 1, 2, 3, 4, 5, 6, 7, 8, 9, 10;</w:t>
            </w:r>
            <w:r>
              <w:br/>
            </w:r>
            <w:r>
              <w:rPr>
                <w:rFonts w:ascii="Times New Roman"/>
                <w:b w:val="false"/>
                <w:i w:val="false"/>
                <w:color w:val="000000"/>
                <w:sz w:val="20"/>
              </w:rPr>
              <w:t>
Ә. Бөкейханов көшесі 2, 22/1.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159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М. Мәметова көшесі 19, "И. Құтпанұлы атындағы орта мектебі" мемлекеттік мекемесінің ғимараты.</w:t>
            </w:r>
            <w:r>
              <w:br/>
            </w:r>
            <w:r>
              <w:rPr>
                <w:rFonts w:ascii="Times New Roman"/>
                <w:b w:val="false"/>
                <w:i w:val="false"/>
                <w:color w:val="000000"/>
                <w:sz w:val="20"/>
              </w:rPr>
              <w:t xml:space="preserve">
Шекарасы: Ақмола облысы, Аршалы ауданы, Жибек жолы ауылы, көшелер: </w:t>
            </w:r>
            <w:r>
              <w:br/>
            </w:r>
            <w:r>
              <w:rPr>
                <w:rFonts w:ascii="Times New Roman"/>
                <w:b w:val="false"/>
                <w:i w:val="false"/>
                <w:color w:val="000000"/>
                <w:sz w:val="20"/>
              </w:rPr>
              <w:t>
Қажымұқан 2, 2/1, 3, 4, 6, 8, 17, 89, 101;</w:t>
            </w:r>
            <w:r>
              <w:br/>
            </w:r>
            <w:r>
              <w:rPr>
                <w:rFonts w:ascii="Times New Roman"/>
                <w:b w:val="false"/>
                <w:i w:val="false"/>
                <w:color w:val="000000"/>
                <w:sz w:val="20"/>
              </w:rPr>
              <w:t xml:space="preserve">
Б. Момышұлы 1, 2, 2/1, 3, 5, 6, 6/1, 6а, 7, 9, 10, 11, 13, 14а, 15, 15а, 16, 17, 18, 19, 20, 21, 23, 25, 27, 29, 30/1, 31, 33, 35; </w:t>
            </w:r>
            <w:r>
              <w:br/>
            </w:r>
            <w:r>
              <w:rPr>
                <w:rFonts w:ascii="Times New Roman"/>
                <w:b w:val="false"/>
                <w:i w:val="false"/>
                <w:color w:val="000000"/>
                <w:sz w:val="20"/>
              </w:rPr>
              <w:t>
Ермеков 10, 12, 14, 18, 20;</w:t>
            </w:r>
            <w:r>
              <w:br/>
            </w:r>
            <w:r>
              <w:rPr>
                <w:rFonts w:ascii="Times New Roman"/>
                <w:b w:val="false"/>
                <w:i w:val="false"/>
                <w:color w:val="000000"/>
                <w:sz w:val="20"/>
              </w:rPr>
              <w:t xml:space="preserve">
А. Сері 2, 3, 4, 5, 6, 6а, 7, 8, 8/1, 8/2, 9, 10, 11, 12, 13, 13/1, 14, 15, 16, 17, 18, 19, 20, 20а, 22, 22а, 22/1, 23, 24, 24/1, 25, 26, 27, 27/1, 28, 28/1, 29, 32, 33, 33/1, 33а, 35, 35/1, 35/2, 36, 37, 38, 39, 40, 41, 42, 43, 44, 44/1, 45, 48, 49, 49/1, 51, 52, 52/1, 52/2, 52/3, 52/4, 52/4, 52/5, 53, 53/1, 53/2, 54, 54а, 55, 57, 58; </w:t>
            </w:r>
            <w:r>
              <w:br/>
            </w:r>
            <w:r>
              <w:rPr>
                <w:rFonts w:ascii="Times New Roman"/>
                <w:b w:val="false"/>
                <w:i w:val="false"/>
                <w:color w:val="000000"/>
                <w:sz w:val="20"/>
              </w:rPr>
              <w:t xml:space="preserve">
Ә. Молдағұлова 1, 2, 3, 4, 7, 9, 10, 11, 12, 14, 15, 15/1, 15/2, 16, 17, 17б, 18, 19, 22, 23, 24, 25, 28, 35/1, 37, 38, 39, 42, 43/2, 44, 44/2, 45, 45а, 47, 48, 49, 52, 52/5, 53, 54а, 58; </w:t>
            </w:r>
            <w:r>
              <w:br/>
            </w:r>
            <w:r>
              <w:rPr>
                <w:rFonts w:ascii="Times New Roman"/>
                <w:b w:val="false"/>
                <w:i w:val="false"/>
                <w:color w:val="000000"/>
                <w:sz w:val="20"/>
              </w:rPr>
              <w:t xml:space="preserve">
Қ. Сәтпаев 1, 2/1, 2/2, 2а, 2б, 4, 5, 6, 7, 7а, 8, 9, 10, 11, 12, 13, 14, 15, 16, 18, 18б, 19, 20, 21, 22, 23, 24, 25, 26, 28, 30, 32, 33, 85; </w:t>
            </w:r>
            <w:r>
              <w:br/>
            </w:r>
            <w:r>
              <w:rPr>
                <w:rFonts w:ascii="Times New Roman"/>
                <w:b w:val="false"/>
                <w:i w:val="false"/>
                <w:color w:val="000000"/>
                <w:sz w:val="20"/>
              </w:rPr>
              <w:t>
С. Сейфуллин 6, 7;</w:t>
            </w:r>
            <w:r>
              <w:br/>
            </w:r>
            <w:r>
              <w:rPr>
                <w:rFonts w:ascii="Times New Roman"/>
                <w:b w:val="false"/>
                <w:i w:val="false"/>
                <w:color w:val="000000"/>
                <w:sz w:val="20"/>
              </w:rPr>
              <w:t>
Т. Рысқұлов 1, 1/1, 2, 2/1, 3, 3а, 4, 5, 6, 6/1, 7, 7/1, 8, 9, 10, 11, 12, 13, 14, 15, 15/2, 15а, 16, 17;</w:t>
            </w:r>
            <w:r>
              <w:br/>
            </w:r>
            <w:r>
              <w:rPr>
                <w:rFonts w:ascii="Times New Roman"/>
                <w:b w:val="false"/>
                <w:i w:val="false"/>
                <w:color w:val="000000"/>
                <w:sz w:val="20"/>
              </w:rPr>
              <w:t xml:space="preserve">
Затаевич 1, 1а, 2, 3, 4, 5, 6, 6а, 7, 8, 9, 10, 11, 12, 12/1, 13, 14, 15, 16/1, 17, 17а, 18, 18/1, 18а, 19, 19/1, 20, 20/1, 20а, 21, 21а, 22, 22/1, 23, 24, 26, 27, 28, 29, 31, 37, 38, 45, 60; </w:t>
            </w:r>
            <w:r>
              <w:br/>
            </w:r>
            <w:r>
              <w:rPr>
                <w:rFonts w:ascii="Times New Roman"/>
                <w:b w:val="false"/>
                <w:i w:val="false"/>
                <w:color w:val="000000"/>
                <w:sz w:val="20"/>
              </w:rPr>
              <w:t xml:space="preserve">
Гумилев 1, 2, 3, 4, 5, 6, 7, 7/1, 7/2, 8, 10, 11, 12, 13, 13/1, 14, 15, 16, 17, 18, 19, 19а, 20, 21, 22, 22/2, 24, 26, 26/2, 27, 28, 30, 32, 34, 35, 36, 38, 38/1, 38а, 48/1; </w:t>
            </w:r>
            <w:r>
              <w:br/>
            </w:r>
            <w:r>
              <w:rPr>
                <w:rFonts w:ascii="Times New Roman"/>
                <w:b w:val="false"/>
                <w:i w:val="false"/>
                <w:color w:val="000000"/>
                <w:sz w:val="20"/>
              </w:rPr>
              <w:t>
М. Мақатаев 1, 2, 2а, 3, 5, 5а, 6, 6а, 7, 8, 9, 10, 10а, 11, 12, 12а, 13, 14, 15, 16, 17, 18, 20, 22, 22/1, 22/2, 25, 32, 35;</w:t>
            </w:r>
            <w:r>
              <w:br/>
            </w:r>
            <w:r>
              <w:rPr>
                <w:rFonts w:ascii="Times New Roman"/>
                <w:b w:val="false"/>
                <w:i w:val="false"/>
                <w:color w:val="000000"/>
                <w:sz w:val="20"/>
              </w:rPr>
              <w:t>
Ш. Қалдаяқов 1, 1/1, 2, 5, 6, 7, 8, 9, 10, 11, 11/1, 13, 17;</w:t>
            </w:r>
            <w:r>
              <w:br/>
            </w:r>
            <w:r>
              <w:rPr>
                <w:rFonts w:ascii="Times New Roman"/>
                <w:b w:val="false"/>
                <w:i w:val="false"/>
                <w:color w:val="000000"/>
                <w:sz w:val="20"/>
              </w:rPr>
              <w:t>
М. Мәметова 9, 10, 11, 13, 15/1, 21, 23, 26, 31;</w:t>
            </w:r>
            <w:r>
              <w:br/>
            </w:r>
            <w:r>
              <w:rPr>
                <w:rFonts w:ascii="Times New Roman"/>
                <w:b w:val="false"/>
                <w:i w:val="false"/>
                <w:color w:val="000000"/>
                <w:sz w:val="20"/>
              </w:rPr>
              <w:t xml:space="preserve">
Бейбітшілік 1, 1/1, 1/2, 2, 3, 4, 5, 6, 7, 8, 9а, 10, 11, 12, 13, 14, 15, 15/1, 16, 17, 18, 19, 20, 21, 22; </w:t>
            </w:r>
            <w:r>
              <w:br/>
            </w:r>
            <w:r>
              <w:rPr>
                <w:rFonts w:ascii="Times New Roman"/>
                <w:b w:val="false"/>
                <w:i w:val="false"/>
                <w:color w:val="000000"/>
                <w:sz w:val="20"/>
              </w:rPr>
              <w:t xml:space="preserve">
Желтоқсан 1а, 2, 3, 5, 5/1, 7, 9, 10, 11, 15, 26а, 27а; </w:t>
            </w:r>
            <w:r>
              <w:br/>
            </w:r>
            <w:r>
              <w:rPr>
                <w:rFonts w:ascii="Times New Roman"/>
                <w:b w:val="false"/>
                <w:i w:val="false"/>
                <w:color w:val="000000"/>
                <w:sz w:val="20"/>
              </w:rPr>
              <w:t xml:space="preserve">
Қарасу 1, 3, 7, 15/2; </w:t>
            </w:r>
            <w:r>
              <w:br/>
            </w:r>
            <w:r>
              <w:rPr>
                <w:rFonts w:ascii="Times New Roman"/>
                <w:b w:val="false"/>
                <w:i w:val="false"/>
                <w:color w:val="000000"/>
                <w:sz w:val="20"/>
              </w:rPr>
              <w:t xml:space="preserve">
Мұхтар Әуезов 6, 10, 12, 20, 26, 34; </w:t>
            </w:r>
            <w:r>
              <w:br/>
            </w:r>
            <w:r>
              <w:rPr>
                <w:rFonts w:ascii="Times New Roman"/>
                <w:b w:val="false"/>
                <w:i w:val="false"/>
                <w:color w:val="000000"/>
                <w:sz w:val="20"/>
              </w:rPr>
              <w:t xml:space="preserve">
Панфилов 1, 2а, 3, 4, 5, 7, 9, 11, 13, 14, 15, 17, 19, 21, 23, 25, 27, 29, 31, 33, 35, 37, 39, 41, 43, 45, 47, 51, 64; </w:t>
            </w:r>
            <w:r>
              <w:br/>
            </w:r>
            <w:r>
              <w:rPr>
                <w:rFonts w:ascii="Times New Roman"/>
                <w:b w:val="false"/>
                <w:i w:val="false"/>
                <w:color w:val="000000"/>
                <w:sz w:val="20"/>
              </w:rPr>
              <w:t xml:space="preserve">
Жамбыл 2, 6, 14, 16, 18, 21, 23; </w:t>
            </w:r>
            <w:r>
              <w:br/>
            </w:r>
            <w:r>
              <w:rPr>
                <w:rFonts w:ascii="Times New Roman"/>
                <w:b w:val="false"/>
                <w:i w:val="false"/>
                <w:color w:val="000000"/>
                <w:sz w:val="20"/>
              </w:rPr>
              <w:t>
С. Бейбарыс 1, 2, 2а, 3, 4, 5, 6, 19, 20, 21, 22, 24, 25, 26а, 27, 28, 29, 30, 31, 32, 33, 34, 35, 36, 40, 45/7, 47, 68/1;</w:t>
            </w:r>
            <w:r>
              <w:br/>
            </w:r>
            <w:r>
              <w:rPr>
                <w:rFonts w:ascii="Times New Roman"/>
                <w:b w:val="false"/>
                <w:i w:val="false"/>
                <w:color w:val="000000"/>
                <w:sz w:val="20"/>
              </w:rPr>
              <w:t>
Нұркен Әбдіров 6, 8, 14, 18/3, 19, 23, 28, 33/1;</w:t>
            </w:r>
            <w:r>
              <w:br/>
            </w:r>
            <w:r>
              <w:rPr>
                <w:rFonts w:ascii="Times New Roman"/>
                <w:b w:val="false"/>
                <w:i w:val="false"/>
                <w:color w:val="000000"/>
                <w:sz w:val="20"/>
              </w:rPr>
              <w:t xml:space="preserve">
Дина Нүрпейісова 1, 4, 5, 18, 19, 21, 31, 41, 57, 73, 80; </w:t>
            </w:r>
            <w:r>
              <w:br/>
            </w:r>
            <w:r>
              <w:rPr>
                <w:rFonts w:ascii="Times New Roman"/>
                <w:b w:val="false"/>
                <w:i w:val="false"/>
                <w:color w:val="000000"/>
                <w:sz w:val="20"/>
              </w:rPr>
              <w:t xml:space="preserve">
Төле би 3/1, 15, 24, 35; </w:t>
            </w:r>
            <w:r>
              <w:br/>
            </w:r>
            <w:r>
              <w:rPr>
                <w:rFonts w:ascii="Times New Roman"/>
                <w:b w:val="false"/>
                <w:i w:val="false"/>
                <w:color w:val="000000"/>
                <w:sz w:val="20"/>
              </w:rPr>
              <w:t>
Ыбырай Алтынсарин 1, 2, 3, 4, 6, 7, 8, 9, 9/1, 10, 11, 12, 13, 14, 15, 16, 17, 18, 18/7, 19, 20, 21, 22, 23, 24, 25, 26, 27, 28, 29, 30, 31, 32, 33, 34, 35, 36, 37, 37/1, 38, 39, 40, 41, 42, 43, 44, 45, 46, 47, 48, 50, 59, 79;</w:t>
            </w:r>
            <w:r>
              <w:br/>
            </w:r>
            <w:r>
              <w:rPr>
                <w:rFonts w:ascii="Times New Roman"/>
                <w:b w:val="false"/>
                <w:i w:val="false"/>
                <w:color w:val="000000"/>
                <w:sz w:val="20"/>
              </w:rPr>
              <w:t>
Бұхар Жырау 1, 2, 3, 4, 5, 6, 7, 8, 8/1, 9, 9/1, 10, 11, 13, 15, 17, 19, 21, 25, 27, 29, 31, 35, 36, 37, 37/1, 41, 43, 45, 47, 49, 51, 53, 57, 59, 61, 63, 68;</w:t>
            </w:r>
            <w:r>
              <w:br/>
            </w:r>
            <w:r>
              <w:rPr>
                <w:rFonts w:ascii="Times New Roman"/>
                <w:b w:val="false"/>
                <w:i w:val="false"/>
                <w:color w:val="000000"/>
                <w:sz w:val="20"/>
              </w:rPr>
              <w:t xml:space="preserve">
Корқыт Баба 19, 19/1, 21а; </w:t>
            </w:r>
            <w:r>
              <w:br/>
            </w:r>
            <w:r>
              <w:rPr>
                <w:rFonts w:ascii="Times New Roman"/>
                <w:b w:val="false"/>
                <w:i w:val="false"/>
                <w:color w:val="000000"/>
                <w:sz w:val="20"/>
              </w:rPr>
              <w:t>
А. Иманов 7, 31, 39, 51;</w:t>
            </w:r>
            <w:r>
              <w:br/>
            </w:r>
            <w:r>
              <w:rPr>
                <w:rFonts w:ascii="Times New Roman"/>
                <w:b w:val="false"/>
                <w:i w:val="false"/>
                <w:color w:val="000000"/>
                <w:sz w:val="20"/>
              </w:rPr>
              <w:t>
Туран 10, 22, 24, 26, 28, 30, 32, 34, 36, 37, 38, 39, 40, 41, 42, 44;</w:t>
            </w:r>
            <w:r>
              <w:br/>
            </w:r>
            <w:r>
              <w:rPr>
                <w:rFonts w:ascii="Times New Roman"/>
                <w:b w:val="false"/>
                <w:i w:val="false"/>
                <w:color w:val="000000"/>
                <w:sz w:val="20"/>
              </w:rPr>
              <w:t>
М. Шоқай 1, 17;</w:t>
            </w:r>
            <w:r>
              <w:br/>
            </w:r>
            <w:r>
              <w:rPr>
                <w:rFonts w:ascii="Times New Roman"/>
                <w:b w:val="false"/>
                <w:i w:val="false"/>
                <w:color w:val="000000"/>
                <w:sz w:val="20"/>
              </w:rPr>
              <w:t>
Алматылық 23/2, 23/4;</w:t>
            </w:r>
            <w:r>
              <w:br/>
            </w:r>
            <w:r>
              <w:rPr>
                <w:rFonts w:ascii="Times New Roman"/>
                <w:b w:val="false"/>
                <w:i w:val="false"/>
                <w:color w:val="000000"/>
                <w:sz w:val="20"/>
              </w:rPr>
              <w:t>
Егемен: 6.</w:t>
            </w:r>
            <w:r>
              <w:br/>
            </w:r>
            <w:r>
              <w:rPr>
                <w:rFonts w:ascii="Times New Roman"/>
                <w:b w:val="false"/>
                <w:i w:val="false"/>
                <w:color w:val="000000"/>
                <w:sz w:val="20"/>
              </w:rPr>
              <w:t>
Юбилейный шағын ауданы 1, 2, 3, 4, 5, 13, 14, 15, 16, 17, 18, 19, 20, 21, 22, 23, 24, 25, 26, 27, 28, 29, 30;</w:t>
            </w:r>
            <w:r>
              <w:br/>
            </w:r>
            <w:r>
              <w:rPr>
                <w:rFonts w:ascii="Times New Roman"/>
                <w:b w:val="false"/>
                <w:i w:val="false"/>
                <w:color w:val="000000"/>
                <w:sz w:val="20"/>
              </w:rPr>
              <w:t>
1 шағын ауданы: 5, 5а, 6, 6г, 7/1, 8, 8а, 11, 13, 15, 16, 17, 18, 19, 20, 21, 22, 23, 27, 31, 34, 35, 36а, 38, 38а, 48, 51/1, 52, 53, 57, 60, 65, 67, 69, 70, 72/4, 72/5, 72/6, 72/10, 74а, 87/2, 96, 96а, 96б, 96в, 97, 98, 100/1, 101, 102/2, 103, 103/3, 105, 105/1, 110, 111, 112, 120а, 126, 129, 134, 145, 147, 158, 178, 184, 185, 191/2, 209, 213, 228;</w:t>
            </w:r>
            <w:r>
              <w:br/>
            </w:r>
            <w:r>
              <w:rPr>
                <w:rFonts w:ascii="Times New Roman"/>
                <w:b w:val="false"/>
                <w:i w:val="false"/>
                <w:color w:val="000000"/>
                <w:sz w:val="20"/>
              </w:rPr>
              <w:t xml:space="preserve">
4 шағын ауданы: </w:t>
            </w:r>
            <w:r>
              <w:br/>
            </w:r>
            <w:r>
              <w:rPr>
                <w:rFonts w:ascii="Times New Roman"/>
                <w:b w:val="false"/>
                <w:i w:val="false"/>
                <w:color w:val="000000"/>
                <w:sz w:val="20"/>
              </w:rPr>
              <w:t xml:space="preserve">
1 көше: 7; </w:t>
            </w:r>
            <w:r>
              <w:br/>
            </w:r>
            <w:r>
              <w:rPr>
                <w:rFonts w:ascii="Times New Roman"/>
                <w:b w:val="false"/>
                <w:i w:val="false"/>
                <w:color w:val="000000"/>
                <w:sz w:val="20"/>
              </w:rPr>
              <w:t>
2 көше: 6;</w:t>
            </w:r>
            <w:r>
              <w:br/>
            </w:r>
            <w:r>
              <w:rPr>
                <w:rFonts w:ascii="Times New Roman"/>
                <w:b w:val="false"/>
                <w:i w:val="false"/>
                <w:color w:val="000000"/>
                <w:sz w:val="20"/>
              </w:rPr>
              <w:t xml:space="preserve">
4 көше: 12, 16, 20, 20б, 27, 43; </w:t>
            </w:r>
            <w:r>
              <w:br/>
            </w:r>
            <w:r>
              <w:rPr>
                <w:rFonts w:ascii="Times New Roman"/>
                <w:b w:val="false"/>
                <w:i w:val="false"/>
                <w:color w:val="000000"/>
                <w:sz w:val="20"/>
              </w:rPr>
              <w:t xml:space="preserve">
6 көше: 18; </w:t>
            </w:r>
            <w:r>
              <w:br/>
            </w:r>
            <w:r>
              <w:rPr>
                <w:rFonts w:ascii="Times New Roman"/>
                <w:b w:val="false"/>
                <w:i w:val="false"/>
                <w:color w:val="000000"/>
                <w:sz w:val="20"/>
              </w:rPr>
              <w:t xml:space="preserve">
8 көше: 16; </w:t>
            </w:r>
            <w:r>
              <w:br/>
            </w:r>
            <w:r>
              <w:rPr>
                <w:rFonts w:ascii="Times New Roman"/>
                <w:b w:val="false"/>
                <w:i w:val="false"/>
                <w:color w:val="000000"/>
                <w:sz w:val="20"/>
              </w:rPr>
              <w:t xml:space="preserve">
9 көше: 32; </w:t>
            </w:r>
            <w:r>
              <w:br/>
            </w:r>
            <w:r>
              <w:rPr>
                <w:rFonts w:ascii="Times New Roman"/>
                <w:b w:val="false"/>
                <w:i w:val="false"/>
                <w:color w:val="000000"/>
                <w:sz w:val="20"/>
              </w:rPr>
              <w:t xml:space="preserve">
10 көше: 19, 34; </w:t>
            </w:r>
            <w:r>
              <w:br/>
            </w:r>
            <w:r>
              <w:rPr>
                <w:rFonts w:ascii="Times New Roman"/>
                <w:b w:val="false"/>
                <w:i w:val="false"/>
                <w:color w:val="000000"/>
                <w:sz w:val="20"/>
              </w:rPr>
              <w:t>
11 көше: 5, 16, 22, 24;</w:t>
            </w:r>
            <w:r>
              <w:br/>
            </w:r>
            <w:r>
              <w:rPr>
                <w:rFonts w:ascii="Times New Roman"/>
                <w:b w:val="false"/>
                <w:i w:val="false"/>
                <w:color w:val="000000"/>
                <w:sz w:val="20"/>
              </w:rPr>
              <w:t xml:space="preserve">
12 көше: 5, 18, 19, 20, 22, 23, 28, 36, 44, 45, 48, 50, 61; </w:t>
            </w:r>
            <w:r>
              <w:br/>
            </w:r>
            <w:r>
              <w:rPr>
                <w:rFonts w:ascii="Times New Roman"/>
                <w:b w:val="false"/>
                <w:i w:val="false"/>
                <w:color w:val="000000"/>
                <w:sz w:val="20"/>
              </w:rPr>
              <w:t xml:space="preserve">
13 көше: 6, 15, 24, 29, 30, 32; </w:t>
            </w:r>
            <w:r>
              <w:br/>
            </w:r>
            <w:r>
              <w:rPr>
                <w:rFonts w:ascii="Times New Roman"/>
                <w:b w:val="false"/>
                <w:i w:val="false"/>
                <w:color w:val="000000"/>
                <w:sz w:val="20"/>
              </w:rPr>
              <w:t xml:space="preserve">
14 көше: 17, 23, 39; </w:t>
            </w:r>
            <w:r>
              <w:br/>
            </w:r>
            <w:r>
              <w:rPr>
                <w:rFonts w:ascii="Times New Roman"/>
                <w:b w:val="false"/>
                <w:i w:val="false"/>
                <w:color w:val="000000"/>
                <w:sz w:val="20"/>
              </w:rPr>
              <w:t xml:space="preserve">
15 көше: 8, 9/2, 10, 15, 26, 27, 28, 30, 49, 50, 51, 52, 54; </w:t>
            </w:r>
            <w:r>
              <w:br/>
            </w:r>
            <w:r>
              <w:rPr>
                <w:rFonts w:ascii="Times New Roman"/>
                <w:b w:val="false"/>
                <w:i w:val="false"/>
                <w:color w:val="000000"/>
                <w:sz w:val="20"/>
              </w:rPr>
              <w:t xml:space="preserve">
17 көше: 4; </w:t>
            </w:r>
            <w:r>
              <w:br/>
            </w:r>
            <w:r>
              <w:rPr>
                <w:rFonts w:ascii="Times New Roman"/>
                <w:b w:val="false"/>
                <w:i w:val="false"/>
                <w:color w:val="000000"/>
                <w:sz w:val="20"/>
              </w:rPr>
              <w:t xml:space="preserve">
23 көше: 7; </w:t>
            </w:r>
            <w:r>
              <w:br/>
            </w:r>
            <w:r>
              <w:rPr>
                <w:rFonts w:ascii="Times New Roman"/>
                <w:b w:val="false"/>
                <w:i w:val="false"/>
                <w:color w:val="000000"/>
                <w:sz w:val="20"/>
              </w:rPr>
              <w:t>
5 шағын ауданы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160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М. Мәметова көшесі 22, "Қазпошта" акционерлік қоғамының ғимараты.</w:t>
            </w:r>
            <w:r>
              <w:br/>
            </w:r>
            <w:r>
              <w:rPr>
                <w:rFonts w:ascii="Times New Roman"/>
                <w:b w:val="false"/>
                <w:i w:val="false"/>
                <w:color w:val="000000"/>
                <w:sz w:val="20"/>
              </w:rPr>
              <w:t xml:space="preserve">
Шекарасы: Ақмола облысы, Аршалы ауданы, Жібек жолы ауылы, көшелер: </w:t>
            </w:r>
            <w:r>
              <w:br/>
            </w:r>
            <w:r>
              <w:rPr>
                <w:rFonts w:ascii="Times New Roman"/>
                <w:b w:val="false"/>
                <w:i w:val="false"/>
                <w:color w:val="000000"/>
                <w:sz w:val="20"/>
              </w:rPr>
              <w:t>
Сары Арқа 1, 2, 3, 3а, 4, 4а, 5, 6, 7, 8, 9, 10, 11, 12, 13, 14, 15, 16, 17, 18, 19, 20, 21, 22, 23, 24, 24а, 25, 26, 27, 28, 29, 29/1, 30, 31, 32, 33, 34, 35, 36, 37, 38, 39, 40, 41, 42, 43, 44, 45, 46, 47/1, 47/2, 48, 49, 50, 51, 52, 53, 53/1, 54, 55, 56, 57, 58, 59, 60, 61, 62, 63, 64, 65, 66, 67, 68, 68/1, 69, 70, 72, 73, 73/3, 74, 75, 76, 77, 78, 79, 80, 81, 82, 86, 88, 88а, 90, 92, 93, 94, 96, 98, 100, 101, 108, 113, 117;</w:t>
            </w:r>
            <w:r>
              <w:br/>
            </w:r>
            <w:r>
              <w:rPr>
                <w:rFonts w:ascii="Times New Roman"/>
                <w:b w:val="false"/>
                <w:i w:val="false"/>
                <w:color w:val="000000"/>
                <w:sz w:val="20"/>
              </w:rPr>
              <w:t xml:space="preserve">
Юбилейный 6, 7, 8, 9, 10, 11, 12; </w:t>
            </w:r>
            <w:r>
              <w:br/>
            </w:r>
            <w:r>
              <w:rPr>
                <w:rFonts w:ascii="Times New Roman"/>
                <w:b w:val="false"/>
                <w:i w:val="false"/>
                <w:color w:val="000000"/>
                <w:sz w:val="20"/>
              </w:rPr>
              <w:t xml:space="preserve">
Ақан Құрманов 1, 2, 2а, 3, 4, 5, 6, 7, 8, 8/2, 9, 10, 12, 14, 22; </w:t>
            </w:r>
            <w:r>
              <w:br/>
            </w:r>
            <w:r>
              <w:rPr>
                <w:rFonts w:ascii="Times New Roman"/>
                <w:b w:val="false"/>
                <w:i w:val="false"/>
                <w:color w:val="000000"/>
                <w:sz w:val="20"/>
              </w:rPr>
              <w:t>
Мойылды 1, 2, 3, 4, 5, 6, 7, 8, 9, 10, 11, 11а, 11/1, 12, 13, 14, 15, 16, 24;</w:t>
            </w:r>
            <w:r>
              <w:br/>
            </w:r>
            <w:r>
              <w:rPr>
                <w:rFonts w:ascii="Times New Roman"/>
                <w:b w:val="false"/>
                <w:i w:val="false"/>
                <w:color w:val="000000"/>
                <w:sz w:val="20"/>
              </w:rPr>
              <w:t>
Н. Тілендиев 1, 1а, 2, 3, 4, 5, 6, 7, 8, 9, 10, 11, 12, 13, 14, 15, 16, 17, 18, 19, 20, 20/1, 21, 21/1, 22, 22а, 23, 23/1, 24, 24/1, 25, 26, 26/1, 26/2, 27, 28, 28/1, 28а, 30, 30/2, 32, 32/1, 33/1, 34, 35, 36, 37, 38, 38/1, 39, 40, 40а, 40б, 41, 42, 43, 44, 46, 47, 47/1, 48, 49, 50, 50а, 51, 52, 54, 54а, 56, 58, 59, 60, 62, 81;</w:t>
            </w:r>
            <w:r>
              <w:br/>
            </w:r>
            <w:r>
              <w:rPr>
                <w:rFonts w:ascii="Times New Roman"/>
                <w:b w:val="false"/>
                <w:i w:val="false"/>
                <w:color w:val="000000"/>
                <w:sz w:val="20"/>
              </w:rPr>
              <w:t>
Т. Рысқұлов 18, 18/1, 19, 20, 21, 22, 23, 24, 25, 25/2, 25а, 26, 27, 28, 29, 30, 34, 34/1, 35, 38, 40, 44, 46, 46/1;</w:t>
            </w:r>
            <w:r>
              <w:br/>
            </w:r>
            <w:r>
              <w:rPr>
                <w:rFonts w:ascii="Times New Roman"/>
                <w:b w:val="false"/>
                <w:i w:val="false"/>
                <w:color w:val="000000"/>
                <w:sz w:val="20"/>
              </w:rPr>
              <w:t>
С. Бейбарыс 7, 8, 8а, 9, 9а, 10, 10а, 10 б, 11, 12, 12/1, 13, 14, 14/1, 15, 16, 17, 18;</w:t>
            </w:r>
            <w:r>
              <w:br/>
            </w:r>
            <w:r>
              <w:rPr>
                <w:rFonts w:ascii="Times New Roman"/>
                <w:b w:val="false"/>
                <w:i w:val="false"/>
                <w:color w:val="000000"/>
                <w:sz w:val="20"/>
              </w:rPr>
              <w:t>
Достық 1, 2, 3, 4, 4а, 5, 6, 7, 8, 9, 10, 11, 12, 13, 14, 15, 16, 17, 18, 19, 20, 21, 22, 23, 24, 25;</w:t>
            </w:r>
            <w:r>
              <w:br/>
            </w:r>
            <w:r>
              <w:rPr>
                <w:rFonts w:ascii="Times New Roman"/>
                <w:b w:val="false"/>
                <w:i w:val="false"/>
                <w:color w:val="000000"/>
                <w:sz w:val="20"/>
              </w:rPr>
              <w:t>
Еңбек 1, 7, 10;</w:t>
            </w:r>
            <w:r>
              <w:br/>
            </w:r>
            <w:r>
              <w:rPr>
                <w:rFonts w:ascii="Times New Roman"/>
                <w:b w:val="false"/>
                <w:i w:val="false"/>
                <w:color w:val="000000"/>
                <w:sz w:val="20"/>
              </w:rPr>
              <w:t>
Республика 16;</w:t>
            </w:r>
            <w:r>
              <w:br/>
            </w:r>
            <w:r>
              <w:rPr>
                <w:rFonts w:ascii="Times New Roman"/>
                <w:b w:val="false"/>
                <w:i w:val="false"/>
                <w:color w:val="000000"/>
                <w:sz w:val="20"/>
              </w:rPr>
              <w:t>
Жеңіс 8/1.</w:t>
            </w:r>
            <w:r>
              <w:br/>
            </w:r>
            <w:r>
              <w:rPr>
                <w:rFonts w:ascii="Times New Roman"/>
                <w:b w:val="false"/>
                <w:i w:val="false"/>
                <w:color w:val="000000"/>
                <w:sz w:val="20"/>
              </w:rPr>
              <w:t>
Жаңа Ауыл 2030 шағын ауданы: 11, 14, 27, 39, 42а, 54, 56, 68, 69, 82;</w:t>
            </w:r>
            <w:r>
              <w:br/>
            </w:r>
            <w:r>
              <w:rPr>
                <w:rFonts w:ascii="Times New Roman"/>
                <w:b w:val="false"/>
                <w:i w:val="false"/>
                <w:color w:val="000000"/>
                <w:sz w:val="20"/>
              </w:rPr>
              <w:t xml:space="preserve">
6 шағын ауданы: </w:t>
            </w:r>
            <w:r>
              <w:br/>
            </w:r>
            <w:r>
              <w:rPr>
                <w:rFonts w:ascii="Times New Roman"/>
                <w:b w:val="false"/>
                <w:i w:val="false"/>
                <w:color w:val="000000"/>
                <w:sz w:val="20"/>
              </w:rPr>
              <w:t xml:space="preserve">
1 көше: 23; </w:t>
            </w:r>
            <w:r>
              <w:br/>
            </w:r>
            <w:r>
              <w:rPr>
                <w:rFonts w:ascii="Times New Roman"/>
                <w:b w:val="false"/>
                <w:i w:val="false"/>
                <w:color w:val="000000"/>
                <w:sz w:val="20"/>
              </w:rPr>
              <w:t xml:space="preserve">
2 көше: 44; </w:t>
            </w:r>
            <w:r>
              <w:br/>
            </w:r>
            <w:r>
              <w:rPr>
                <w:rFonts w:ascii="Times New Roman"/>
                <w:b w:val="false"/>
                <w:i w:val="false"/>
                <w:color w:val="000000"/>
                <w:sz w:val="20"/>
              </w:rPr>
              <w:t xml:space="preserve">
3 көше: 11; </w:t>
            </w:r>
            <w:r>
              <w:br/>
            </w:r>
            <w:r>
              <w:rPr>
                <w:rFonts w:ascii="Times New Roman"/>
                <w:b w:val="false"/>
                <w:i w:val="false"/>
                <w:color w:val="000000"/>
                <w:sz w:val="20"/>
              </w:rPr>
              <w:t xml:space="preserve">
7 шағын ауданы: </w:t>
            </w:r>
            <w:r>
              <w:br/>
            </w:r>
            <w:r>
              <w:rPr>
                <w:rFonts w:ascii="Times New Roman"/>
                <w:b w:val="false"/>
                <w:i w:val="false"/>
                <w:color w:val="000000"/>
                <w:sz w:val="20"/>
              </w:rPr>
              <w:t xml:space="preserve">
1 көше: 1, 33; </w:t>
            </w:r>
            <w:r>
              <w:br/>
            </w:r>
            <w:r>
              <w:rPr>
                <w:rFonts w:ascii="Times New Roman"/>
                <w:b w:val="false"/>
                <w:i w:val="false"/>
                <w:color w:val="000000"/>
                <w:sz w:val="20"/>
              </w:rPr>
              <w:t xml:space="preserve">
2 көше: 32/3; </w:t>
            </w:r>
            <w:r>
              <w:br/>
            </w:r>
            <w:r>
              <w:rPr>
                <w:rFonts w:ascii="Times New Roman"/>
                <w:b w:val="false"/>
                <w:i w:val="false"/>
                <w:color w:val="000000"/>
                <w:sz w:val="20"/>
              </w:rPr>
              <w:t xml:space="preserve">
3 көше: 49, 53; </w:t>
            </w:r>
            <w:r>
              <w:br/>
            </w:r>
            <w:r>
              <w:rPr>
                <w:rFonts w:ascii="Times New Roman"/>
                <w:b w:val="false"/>
                <w:i w:val="false"/>
                <w:color w:val="000000"/>
                <w:sz w:val="20"/>
              </w:rPr>
              <w:t>
5 көше: 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161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Жалтыркөл ауылы, Сана би көшесі 7, "Мартынов негізгі мектебі" мемлекеттік мекемесінің ғимараты.</w:t>
            </w:r>
            <w:r>
              <w:br/>
            </w:r>
            <w:r>
              <w:rPr>
                <w:rFonts w:ascii="Times New Roman"/>
                <w:b w:val="false"/>
                <w:i w:val="false"/>
                <w:color w:val="000000"/>
                <w:sz w:val="20"/>
              </w:rPr>
              <w:t>
Шекарасы: Ақмола облысы, Аршалы ауданы, Жалтыркөл ауылы, көшелер:</w:t>
            </w:r>
            <w:r>
              <w:br/>
            </w:r>
            <w:r>
              <w:rPr>
                <w:rFonts w:ascii="Times New Roman"/>
                <w:b w:val="false"/>
                <w:i w:val="false"/>
                <w:color w:val="000000"/>
                <w:sz w:val="20"/>
              </w:rPr>
              <w:t xml:space="preserve">
Әйтеке би 1, 3, 5, 7, 9, 11, 13/1, 15, 17, 18, 21, 23; </w:t>
            </w:r>
            <w:r>
              <w:br/>
            </w:r>
            <w:r>
              <w:rPr>
                <w:rFonts w:ascii="Times New Roman"/>
                <w:b w:val="false"/>
                <w:i w:val="false"/>
                <w:color w:val="000000"/>
                <w:sz w:val="20"/>
              </w:rPr>
              <w:t>
Төле би 1, 2, 3, 4, 5, 6, 7, 8, 9, 10, 11/1, 11/2, 12, 13, 14, 15, 16, 17, 18, 20, 22, 22/1, 23; Қазыбек би 1, 2, 3, 4, 4/1, 5, 6, 7, 8 , 9, 10, 11, 12, 13, 14, 16, 18, 20, 22, 24, 26, 27, 28, 30;</w:t>
            </w:r>
            <w:r>
              <w:br/>
            </w:r>
            <w:r>
              <w:rPr>
                <w:rFonts w:ascii="Times New Roman"/>
                <w:b w:val="false"/>
                <w:i w:val="false"/>
                <w:color w:val="000000"/>
                <w:sz w:val="20"/>
              </w:rPr>
              <w:t xml:space="preserve">
Сана би 1, 2, 3, 4, 5, 6, 8, 9, 10, 11, 12, 13, 15, 16, 17, 19, 21, 23, 25; </w:t>
            </w:r>
            <w:r>
              <w:br/>
            </w:r>
            <w:r>
              <w:rPr>
                <w:rFonts w:ascii="Times New Roman"/>
                <w:b w:val="false"/>
                <w:i w:val="false"/>
                <w:color w:val="000000"/>
                <w:sz w:val="20"/>
              </w:rPr>
              <w:t xml:space="preserve">
Нұркен Әбдіров 2, 4, 6, 8, 10, 12, 14, 16, 18, 20, 24, 26, 28, 30, 32, 34; </w:t>
            </w:r>
            <w:r>
              <w:br/>
            </w:r>
            <w:r>
              <w:rPr>
                <w:rFonts w:ascii="Times New Roman"/>
                <w:b w:val="false"/>
                <w:i w:val="false"/>
                <w:color w:val="000000"/>
                <w:sz w:val="20"/>
              </w:rPr>
              <w:t>
Желтоқсан 1, 3, 4/1, 5, 7, 9, 11, 13, 15, 17, 19, 21, 23, 25, 26, 27, 29, 31, 45;</w:t>
            </w:r>
            <w:r>
              <w:br/>
            </w:r>
            <w:r>
              <w:rPr>
                <w:rFonts w:ascii="Times New Roman"/>
                <w:b w:val="false"/>
                <w:i w:val="false"/>
                <w:color w:val="000000"/>
                <w:sz w:val="20"/>
              </w:rPr>
              <w:t>
Мұқағали Мақатаев 1, 2, 3, 4, 5, 5а, 9, 10, 11, 12, 14, 16;</w:t>
            </w:r>
            <w:r>
              <w:br/>
            </w:r>
            <w:r>
              <w:rPr>
                <w:rFonts w:ascii="Times New Roman"/>
                <w:b w:val="false"/>
                <w:i w:val="false"/>
                <w:color w:val="000000"/>
                <w:sz w:val="20"/>
              </w:rPr>
              <w:t>
Шәкәрім Құдайбердиев 1, 3, 4, 5, 6, 8, 9, 10, 11, 12, 13, 14, 16, 18, 20, 21, 22, 23, 24, 25, 26, 27, 28, 29, 30, 31, 35, 36, 37, 38, 39, 40;</w:t>
            </w:r>
            <w:r>
              <w:br/>
            </w:r>
            <w:r>
              <w:rPr>
                <w:rFonts w:ascii="Times New Roman"/>
                <w:b w:val="false"/>
                <w:i w:val="false"/>
                <w:color w:val="000000"/>
                <w:sz w:val="20"/>
              </w:rPr>
              <w:t>
Тұрар Рысқұлов 1, 2, 3, 4, 5, 6, 7, 8, 9, 10, 11, 12, 13, 14, 15, 16, 17, 19, 21, 23, 25, 25/1, 29, 33, 35, 37, 39;</w:t>
            </w:r>
            <w:r>
              <w:br/>
            </w:r>
            <w:r>
              <w:rPr>
                <w:rFonts w:ascii="Times New Roman"/>
                <w:b w:val="false"/>
                <w:i w:val="false"/>
                <w:color w:val="000000"/>
                <w:sz w:val="20"/>
              </w:rPr>
              <w:t>
Ілияс Есенберлин 1, 2, 2а, 3, 4, 5, 6, 7, 7а, 8, 9, 11, 13;</w:t>
            </w:r>
            <w:r>
              <w:br/>
            </w:r>
            <w:r>
              <w:rPr>
                <w:rFonts w:ascii="Times New Roman"/>
                <w:b w:val="false"/>
                <w:i w:val="false"/>
                <w:color w:val="000000"/>
                <w:sz w:val="20"/>
              </w:rPr>
              <w:t>
Қасым Аманжолов 1, 2, 3, 4, 5, 7, 8, 9, 10, 12, 14, 16, 20;</w:t>
            </w:r>
            <w:r>
              <w:br/>
            </w:r>
            <w:r>
              <w:rPr>
                <w:rFonts w:ascii="Times New Roman"/>
                <w:b w:val="false"/>
                <w:i w:val="false"/>
                <w:color w:val="000000"/>
                <w:sz w:val="20"/>
              </w:rPr>
              <w:t>
Қаныш Сәтпаев 5, 7, 8, 9, 10, 12, 13, 14, 15, 17, 18а, 19, 20, 21, 22, 24, 26, 28;</w:t>
            </w:r>
            <w:r>
              <w:br/>
            </w:r>
            <w:r>
              <w:rPr>
                <w:rFonts w:ascii="Times New Roman"/>
                <w:b w:val="false"/>
                <w:i w:val="false"/>
                <w:color w:val="000000"/>
                <w:sz w:val="20"/>
              </w:rPr>
              <w:t>
Мыржақып Дулатов 3, 4, 6, 7, 8, 9, 10, 16, 17, 18, 19, 20, 21, 23, 24, 26, 28, 31;</w:t>
            </w:r>
            <w:r>
              <w:br/>
            </w:r>
            <w:r>
              <w:rPr>
                <w:rFonts w:ascii="Times New Roman"/>
                <w:b w:val="false"/>
                <w:i w:val="false"/>
                <w:color w:val="000000"/>
                <w:sz w:val="20"/>
              </w:rPr>
              <w:t>
Алімхан Ермеков 1, 2, 3, 4, 5, 6, 7, 8, 12, 14, 15, 16, 20, 21, 22, 23, 24, 25, 26, 28, 29, 31, 32, 33, 35, 38;</w:t>
            </w:r>
            <w:r>
              <w:br/>
            </w:r>
            <w:r>
              <w:rPr>
                <w:rFonts w:ascii="Times New Roman"/>
                <w:b w:val="false"/>
                <w:i w:val="false"/>
                <w:color w:val="000000"/>
                <w:sz w:val="20"/>
              </w:rPr>
              <w:t>
Әмре Қашаубаев 1, 2, 3а, 4, 7, 8;</w:t>
            </w:r>
            <w:r>
              <w:br/>
            </w:r>
            <w:r>
              <w:rPr>
                <w:rFonts w:ascii="Times New Roman"/>
                <w:b w:val="false"/>
                <w:i w:val="false"/>
                <w:color w:val="000000"/>
                <w:sz w:val="20"/>
              </w:rPr>
              <w:t>
Нұрмұхан Жантурин 1, 2, 3, 4, 5, 7, 8, 9, 10, 11, 12, 13, 14, 15, 18, 29;</w:t>
            </w:r>
            <w:r>
              <w:br/>
            </w:r>
            <w:r>
              <w:rPr>
                <w:rFonts w:ascii="Times New Roman"/>
                <w:b w:val="false"/>
                <w:i w:val="false"/>
                <w:color w:val="000000"/>
                <w:sz w:val="20"/>
              </w:rPr>
              <w:t>
Әмина Өмірзақова 1, 2, 2а, 4, 5, 6, 7, 10, 11, 12, 13, 15;</w:t>
            </w:r>
            <w:r>
              <w:br/>
            </w:r>
            <w:r>
              <w:rPr>
                <w:rFonts w:ascii="Times New Roman"/>
                <w:b w:val="false"/>
                <w:i w:val="false"/>
                <w:color w:val="000000"/>
                <w:sz w:val="20"/>
              </w:rPr>
              <w:t>
Шәкен Айманов 1, 2, 4, 5, 7, 8;</w:t>
            </w:r>
            <w:r>
              <w:br/>
            </w:r>
            <w:r>
              <w:rPr>
                <w:rFonts w:ascii="Times New Roman"/>
                <w:b w:val="false"/>
                <w:i w:val="false"/>
                <w:color w:val="000000"/>
                <w:sz w:val="20"/>
              </w:rPr>
              <w:t>
Жағалау 1, 2а, 3, 4, 5, 5/1, 5а, 6, 7, 8, 9, 9а, 10, 11, 12, 13, 14, 15, 16, 17, 18, 19, 20, 22, 23, 24, 25, 26, 27, 28, 29, 31, 32, 33, 34, 37, 38, 39, 41, 42;</w:t>
            </w:r>
            <w:r>
              <w:br/>
            </w:r>
            <w:r>
              <w:rPr>
                <w:rFonts w:ascii="Times New Roman"/>
                <w:b w:val="false"/>
                <w:i w:val="false"/>
                <w:color w:val="000000"/>
                <w:sz w:val="20"/>
              </w:rPr>
              <w:t>
Аліхан Бөкейханов 2, 4, 7, 8, 9, 10, 11, 12, 13, 14, 15, 16, 17, 18, 19, 22, 24, 25, 26, 27, 28, 30, 32, 33, 34, 36;</w:t>
            </w:r>
            <w:r>
              <w:br/>
            </w:r>
            <w:r>
              <w:rPr>
                <w:rFonts w:ascii="Times New Roman"/>
                <w:b w:val="false"/>
                <w:i w:val="false"/>
                <w:color w:val="000000"/>
                <w:sz w:val="20"/>
              </w:rPr>
              <w:t>
Жақып Ақпаев 1, 2, 4, 7, 9, 10, 12, 13, 15, 19;</w:t>
            </w:r>
            <w:r>
              <w:br/>
            </w:r>
            <w:r>
              <w:rPr>
                <w:rFonts w:ascii="Times New Roman"/>
                <w:b w:val="false"/>
                <w:i w:val="false"/>
                <w:color w:val="000000"/>
                <w:sz w:val="20"/>
              </w:rPr>
              <w:t>
Мағжан Жұмабаев 1, 2, 3, 4, 5, 8, 11, 12, 13, 14, 16, 19, 20, 21, 22, 23, 24, 26, 27, 28, 29, 30, 31, 33, 34;</w:t>
            </w:r>
            <w:r>
              <w:br/>
            </w:r>
            <w:r>
              <w:rPr>
                <w:rFonts w:ascii="Times New Roman"/>
                <w:b w:val="false"/>
                <w:i w:val="false"/>
                <w:color w:val="000000"/>
                <w:sz w:val="20"/>
              </w:rPr>
              <w:t>
Бабаш Бабашева 1, 2, 3, 4, 7, 9, 10, 12, 13, 14, 16;</w:t>
            </w:r>
            <w:r>
              <w:br/>
            </w:r>
            <w:r>
              <w:rPr>
                <w:rFonts w:ascii="Times New Roman"/>
                <w:b w:val="false"/>
                <w:i w:val="false"/>
                <w:color w:val="000000"/>
                <w:sz w:val="20"/>
              </w:rPr>
              <w:t>
Қаукен Кенжетаев 1, 2, 3, 4, 5, 6, 7;</w:t>
            </w:r>
            <w:r>
              <w:br/>
            </w:r>
            <w:r>
              <w:rPr>
                <w:rFonts w:ascii="Times New Roman"/>
                <w:b w:val="false"/>
                <w:i w:val="false"/>
                <w:color w:val="000000"/>
                <w:sz w:val="20"/>
              </w:rPr>
              <w:t>
Дінмұхамет Қонаев 1, 8, 12;</w:t>
            </w:r>
            <w:r>
              <w:br/>
            </w:r>
            <w:r>
              <w:rPr>
                <w:rFonts w:ascii="Times New Roman"/>
                <w:b w:val="false"/>
                <w:i w:val="false"/>
                <w:color w:val="000000"/>
                <w:sz w:val="20"/>
              </w:rPr>
              <w:t>
А. Жандильдин 31, 37, 51;</w:t>
            </w:r>
            <w:r>
              <w:br/>
            </w:r>
            <w:r>
              <w:rPr>
                <w:rFonts w:ascii="Times New Roman"/>
                <w:b w:val="false"/>
                <w:i w:val="false"/>
                <w:color w:val="000000"/>
                <w:sz w:val="20"/>
              </w:rPr>
              <w:t>
Б. Майлин 2, 4, 6;</w:t>
            </w:r>
            <w:r>
              <w:br/>
            </w:r>
            <w:r>
              <w:rPr>
                <w:rFonts w:ascii="Times New Roman"/>
                <w:b w:val="false"/>
                <w:i w:val="false"/>
                <w:color w:val="000000"/>
                <w:sz w:val="20"/>
              </w:rPr>
              <w:t>
Б. Соқпақбаев 1, 3;</w:t>
            </w:r>
            <w:r>
              <w:br/>
            </w:r>
            <w:r>
              <w:rPr>
                <w:rFonts w:ascii="Times New Roman"/>
                <w:b w:val="false"/>
                <w:i w:val="false"/>
                <w:color w:val="000000"/>
                <w:sz w:val="20"/>
              </w:rPr>
              <w:t>
Бөгенбай батыр 2, 8, 14, 15, 16, 18, 23, 35, 37;</w:t>
            </w:r>
            <w:r>
              <w:br/>
            </w:r>
            <w:r>
              <w:rPr>
                <w:rFonts w:ascii="Times New Roman"/>
                <w:b w:val="false"/>
                <w:i w:val="false"/>
                <w:color w:val="000000"/>
                <w:sz w:val="20"/>
              </w:rPr>
              <w:t>
Ж. Ташенов 5, 9а, 11, 12, 17, 18, 31, 33, 46, 64, 69, 89, 97, 101, 103;</w:t>
            </w:r>
            <w:r>
              <w:br/>
            </w:r>
            <w:r>
              <w:rPr>
                <w:rFonts w:ascii="Times New Roman"/>
                <w:b w:val="false"/>
                <w:i w:val="false"/>
                <w:color w:val="000000"/>
                <w:sz w:val="20"/>
              </w:rPr>
              <w:t>
Иманжүсіп 2, 14, 17, 24, 36, 38, 39, 40, 41, 44, 47, 49, 58;</w:t>
            </w:r>
            <w:r>
              <w:br/>
            </w:r>
            <w:r>
              <w:rPr>
                <w:rFonts w:ascii="Times New Roman"/>
                <w:b w:val="false"/>
                <w:i w:val="false"/>
                <w:color w:val="000000"/>
                <w:sz w:val="20"/>
              </w:rPr>
              <w:t>
Қабанбай батыр 5, 9, 12, 13, 41, 42, 43, 45, 52, 54, 55, 58, 60;</w:t>
            </w:r>
            <w:r>
              <w:br/>
            </w:r>
            <w:r>
              <w:rPr>
                <w:rFonts w:ascii="Times New Roman"/>
                <w:b w:val="false"/>
                <w:i w:val="false"/>
                <w:color w:val="000000"/>
                <w:sz w:val="20"/>
              </w:rPr>
              <w:t>
Қарасу 16, 23;</w:t>
            </w:r>
            <w:r>
              <w:br/>
            </w:r>
            <w:r>
              <w:rPr>
                <w:rFonts w:ascii="Times New Roman"/>
                <w:b w:val="false"/>
                <w:i w:val="false"/>
                <w:color w:val="000000"/>
                <w:sz w:val="20"/>
              </w:rPr>
              <w:t>
Оқжетпес 8, 15, 17, 19, 21, 38, 40, 41, 42, 45, 50, 54, 55, 61, 69, 70, 74, 78, 100;</w:t>
            </w:r>
            <w:r>
              <w:br/>
            </w:r>
            <w:r>
              <w:rPr>
                <w:rFonts w:ascii="Times New Roman"/>
                <w:b w:val="false"/>
                <w:i w:val="false"/>
                <w:color w:val="000000"/>
                <w:sz w:val="20"/>
              </w:rPr>
              <w:t>
Райымбек батыр 12;</w:t>
            </w:r>
            <w:r>
              <w:br/>
            </w:r>
            <w:r>
              <w:rPr>
                <w:rFonts w:ascii="Times New Roman"/>
                <w:b w:val="false"/>
                <w:i w:val="false"/>
                <w:color w:val="000000"/>
                <w:sz w:val="20"/>
              </w:rPr>
              <w:t>
С. Торайғыров 5, 15, 22, 43;</w:t>
            </w:r>
            <w:r>
              <w:br/>
            </w:r>
            <w:r>
              <w:rPr>
                <w:rFonts w:ascii="Times New Roman"/>
                <w:b w:val="false"/>
                <w:i w:val="false"/>
                <w:color w:val="000000"/>
                <w:sz w:val="20"/>
              </w:rPr>
              <w:t>
Хантарини 3, 4, 7, 10, 12, 14, 16, 18, 27, 31/1, 37, 39, 40, 43, 49, 51, 63, 74, 76, 77, 82, 84, 87, 89, 106, 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2019 жылғы "9" қаңтардағы</w:t>
            </w:r>
            <w:r>
              <w:br/>
            </w:r>
            <w:r>
              <w:rPr>
                <w:rFonts w:ascii="Times New Roman"/>
                <w:b w:val="false"/>
                <w:i w:val="false"/>
                <w:color w:val="000000"/>
                <w:sz w:val="20"/>
              </w:rPr>
              <w:t>№ 01 шешіміне</w:t>
            </w:r>
            <w:r>
              <w:br/>
            </w:r>
            <w:r>
              <w:rPr>
                <w:rFonts w:ascii="Times New Roman"/>
                <w:b w:val="false"/>
                <w:i w:val="false"/>
                <w:color w:val="000000"/>
                <w:sz w:val="20"/>
              </w:rPr>
              <w:t>2 қосымша</w:t>
            </w:r>
          </w:p>
        </w:tc>
      </w:tr>
    </w:tbl>
    <w:bookmarkStart w:name="z9" w:id="6"/>
    <w:p>
      <w:pPr>
        <w:spacing w:after="0"/>
        <w:ind w:left="0"/>
        <w:jc w:val="both"/>
      </w:pPr>
      <w:r>
        <w:rPr>
          <w:rFonts w:ascii="Times New Roman"/>
          <w:b w:val="false"/>
          <w:i w:val="false"/>
          <w:color w:val="000000"/>
          <w:sz w:val="28"/>
        </w:rPr>
        <w:t xml:space="preserve">
      1. Аршалы ауданы әкімінің "Сайлау учаскелерін құру туралы" 2016 жылғы 12 қаңтардағы № 02 (Нормативтік құқықтық актілерді мемлекеттік тіркеу тізілімінде № 5206 тіркелген, 2016 жылғы 28 қаңтарда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6"/>
    <w:bookmarkStart w:name="z10" w:id="7"/>
    <w:p>
      <w:pPr>
        <w:spacing w:after="0"/>
        <w:ind w:left="0"/>
        <w:jc w:val="both"/>
      </w:pPr>
      <w:r>
        <w:rPr>
          <w:rFonts w:ascii="Times New Roman"/>
          <w:b w:val="false"/>
          <w:i w:val="false"/>
          <w:color w:val="000000"/>
          <w:sz w:val="28"/>
        </w:rPr>
        <w:t xml:space="preserve">
      2. Аршалы ауданы әкімінің "Сайлау учаскелерін құру туралы" Аршалы ауданы әкімінің 2016 жылғы 12 қаңтардағы № 02 шешіміне өзгеріс енгізу туралы" 2016 жылғы 28 шілдедегі № 12 (Нормативтік құқықтық актілерді мемлекеттік тіркеу тізілімінде № 5505 тіркелген, 2016 жылғы 16 қыркүйекте "Аршалы айнасы"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7"/>
    <w:bookmarkStart w:name="z11" w:id="8"/>
    <w:p>
      <w:pPr>
        <w:spacing w:after="0"/>
        <w:ind w:left="0"/>
        <w:jc w:val="both"/>
      </w:pPr>
      <w:r>
        <w:rPr>
          <w:rFonts w:ascii="Times New Roman"/>
          <w:b w:val="false"/>
          <w:i w:val="false"/>
          <w:color w:val="000000"/>
          <w:sz w:val="28"/>
        </w:rPr>
        <w:t xml:space="preserve">
      3. Аршалы ауданы әкімінің "Сайлау учаскелерін құру туралы" Аршалы ауданы әкімінің 2016 жылғы 12 қаңтардағы № 02 шешіміне өзгеріс енгізу туралы" 2017 жылғы 10 наурыздағы № 06 (Нормативтік құқықтық актілерді мемлекеттік тіркеу тізілімінде № 5830 тіркелген, 2017 жылғы 30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