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bd4" w14:textId="8a39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24 желтоқсандағы № С 49-1 шешімі. Ақмола облысының Әділет департаментінде 2020 жылғы 20 қаңтарда № 7650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6 591 857,9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5 996 507,2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7 743 858,5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94 071,6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103 914,8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9 843,2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122 587,3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122 587,3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- 1 368 659,5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1 368 659,5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бюджеттен аудандық маңызы бар қала, ауыл, ауылдық округтер бюджеттеріне берілетін субвенция көлемі 184 220,0 мың теңге сомасында көзделгені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қаласы 80 693,0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 ауылдық округіне 11 507,0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16 367,0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 ауылдық округіне 13 250,0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13 394,0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 ауылдық округіне 11 516,0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ауылдық округіне 13 036,0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Жалғызқарағай ауылдық округіне 12 548,0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ауылы 11 909,0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түсімдерінің құрамындағы 2020 жылға арналған республикалық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түсімдерінің құрамындағы 2020 жылға арналған облыстық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Ақкөл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 2020 жылға арналған жергілікті атқарушы органның жоғары бюджеттің алдында 9 843,2 мың теңге сомасында қарыз өтелуі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Ақкөл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 түсімдерінің құрамындағы 2020 жылға арналған облыстық бюджеттен субвенция 3 144 044,0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2020 жылға арналған жергілікті атқарушы органның резерві 14 000,0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Ақкөл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аудандық бюджеттің атқарылу процесінде секвестрленуге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жылға арналған облыстық бюджеттің шығыстарының құрамында аудандық бюджеттен аудандық маңызы бар қала,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2020 жылға арналған аудандық бюджеттің шығыстарының құрамында аудандық бюджеттен аудандық маңызы бар қала, ауыл, ауылдық округтер бюджеттеріне 8-қосымшаға сәйкес нысаналы трансферттердің көзделгені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Ескерту.Шешім 9-1-тармақпен толықтырылды - Ақмола облысы Ақкөл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С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6 591 857,9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7 743 858,5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3 787 170,2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3 732 890,7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3 101 993,3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2 143 055,5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1 863 514,9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-1 368 659,5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3 610 736,0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2 471 681,0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3 662 771,0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3 662 771,0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2 475 210,0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2 426 188,0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0"/>
        <w:gridCol w:w="4800"/>
      </w:tblGrid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1 410 953,1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903 302,1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715 710,8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шакқандарғы қаржыландыруды сынақтан өткізуге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450 559,8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168 036,8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57 439,7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режимінде коммуналдық қызметтерге ақы төлеу бойынша халықтың төлемдерін өтеуге берілетін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орта және қосымша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 бюджетiне нысаналы трансферттер мен бюджеттік кредиттер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С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1 545 424,1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566 200,4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 берілетін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дәптер мен жазба жұмыстарын тексергені үшін қосымша ақы төлеуге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75-жылдығына орай бір жолғы материалдық көмекке төлеуге ағымдағы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мезгілінің аяқталуға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317 941,4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202 066,4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атқарылу процесінде секвестрленуге жатпайтын аудандық бюджеттік бағдарламалар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аудандық маңызы бар қала, ауыл, ауылдық округтер бюджеттерiне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аудандық маңызы бар қала, ауыл, ауылдық округтер бюджеттерiне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Ескерту.Шешім 8-қосымшамен толықтырылды - Ақмола облысы Ақкөл аудандық мәслихатының 25.08.2020 </w:t>
      </w:r>
      <w:r>
        <w:rPr>
          <w:rFonts w:ascii="Times New Roman"/>
          <w:b w:val="false"/>
          <w:i w:val="false"/>
          <w:color w:val="ff0000"/>
          <w:sz w:val="28"/>
        </w:rPr>
        <w:t>№ С 60-1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Ақмола облысы Ақкөл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С 61-1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2 237,6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