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7b6" w14:textId="97c3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2018 жылғы 20 желтоқсандағы № С 33-1 "2019 - 2021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20 қарашадағы № С 46-1 шешімі. Ақмола облысының Әділет департаментінде 2019 жылғы 29 қарашада № 7535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2018 жылғы 20 желтоқсандағы № С 33-1 "2019 - 2021 жылдарға арналған аудандық бюджет туралы" (Нормативтік құқықтық актілерді мемлекеттік тіркеу тізілімінде № 6986 тіркелген, 2019 жылғы 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аудандық бюджет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5 043 995,3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683 570,0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4 317 753,3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5 046 250,7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- 3 900,6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11 475,6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1 645,2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- 1 645,2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Аудандық бюджетте 2019 жылға арналған жергілікті атқарушы органның жоғары бюджеттің алдында 11 475,6 мың теңге сомасында қарыз өтелуі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5 043 995,3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4 317 753,3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4 258 030,3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4 258 030,3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5 046 250,7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474 932,3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2 652 704,8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2 611 709,8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2 142 798,6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398 750,9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990 997,4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815 111,7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8"/>
        <w:gridCol w:w="5482"/>
      </w:tblGrid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1 880 803,0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1 184 942,0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201 864,0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көп балалы отбасыларға коммуналдық тұрғын үй қорының тұрғын үйін сатып алуға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688 286,0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688 286,0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 жер" тұрғын үй құрылысы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291 654,0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6"/>
        <w:gridCol w:w="4704"/>
      </w:tblGrid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439 874,3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344 864,2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КММ қамтамасыз етуге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материалдық-техникалық базасын нығайтуға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берілген ағымдағы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24 050,3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2 992,2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қамтудың жекеше агенттіктері арқылы жұмысқа орналасуға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 ағымдағы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45 834,0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және құрылыс жүргізу схемаларын әзірлеуге берілген ағымдағы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146 632,5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қ. көше-жол желісін ағымдағы жөндеу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қ.жарықтандыруды жөндеу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қ. абаттандыру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қаласындағы магистральды канализациялық желілер мен КСС ағымдағы жөндеу жұмыстары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құдықтар мен магистральды су құбыры желілерін ағымдағы жөндеу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қ. қазандық және жылу желілері бойынша жөндеу жұмыстары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95 010,1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95 010,1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58 515,0</w:t>
            </w:r>
          </w:p>
        </w:tc>
      </w:tr>
      <w:tr>
        <w:trPr>
          <w:trHeight w:val="30" w:hRule="atLeast"/>
        </w:trPr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ауыл, ауылдық округінің бюджеттік бағдарламалар тізбеcі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7"/>
        <w:gridCol w:w="4983"/>
      </w:tblGrid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аудандық маңызы бар қала, ауылдық округ бюджеттерiне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 ауылдық округі әкімшілік аппаратының мазмұны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аудандық маңызы бар қала, ауылдық округ бюджеттерiне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көше-жол желісін ағымдағы жөндеу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жарықтандыруды жөндеу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абаттандыру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магистральды канализациялық желілер мен КСС ағымдағы жөндеу жұмыстары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құдықтар мен магистральды су құбыры желілерін ағымдағы жөндеу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 қазандық және жылу желілері бойынша жөндеу жұмыстары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