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9c31" w14:textId="68f9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Ақкөл ауданы әкімдігінің 2019 жылғы 13 қарашадағы № А-11/307 қаулысы. Ақмола облысының Әділет департаментінде 2019 жылғы 18 қарашада № 7487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1.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Г.Е. Әбілқайыроваға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А-11/307 қаулы жобасына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Ақкөл ауданы бойынша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3628"/>
        <w:gridCol w:w="2580"/>
        <w:gridCol w:w="4430"/>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"Камила" жауапкершілігі шектеулі серіктестігі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жеке кәсіпкері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А-11/307 қаулы жобасына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Ақкөл ауданы бойынша 2020 жылға арналған бас бостандығынан айыру орындарынан босатылған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197"/>
        <w:gridCol w:w="1518"/>
        <w:gridCol w:w="260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"Ақкөл" орман шаруашылығы мекемесi" коммуналдық мемлекеттiк мекемесi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А-11/307 қаулы жобасына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Ақкөл ауданы бойынша 2020 жылға арналған пробация қызметінің есебінде тұрған адамдарды жұмысқа орналастыру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197"/>
        <w:gridCol w:w="1518"/>
        <w:gridCol w:w="260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"Ақкөл" орман шаруашылығы мекемесi" коммуналдық мемлекеттiк мекемесi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