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19a7" w14:textId="6131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әкімдігінің 2019 жылғы 14 қазандағы № А-10/271 қаулысы. Ақмола облысының Әділет департаментінде 2019 жылғы 18 қазанда № 7423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Ақкөл ауданының әкiмдігі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Ақкөл ауданы Кеңес ауылдық округінің және Азат ауылының әкімшілік шекараларында орналасқан жалпы алаңы 6,8112 гектар "Қазақтелеком" акционерлік қоғамына жер учаскелерін алып қоймастан мерзімі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Ю.В. Курушинге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2019 жылғы "14" қазандағы</w:t>
            </w:r>
            <w:r>
              <w:br/>
            </w:r>
            <w:r>
              <w:rPr>
                <w:rFonts w:ascii="Times New Roman"/>
                <w:b w:val="false"/>
                <w:i w:val="false"/>
                <w:color w:val="000000"/>
                <w:sz w:val="20"/>
              </w:rPr>
              <w:t xml:space="preserve">№ А-10/271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Ақкөл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923"/>
        <w:gridCol w:w="3044"/>
        <w:gridCol w:w="871"/>
        <w:gridCol w:w="3045"/>
        <w:gridCol w:w="1273"/>
        <w:gridCol w:w="1273"/>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 жалпы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 (гектар)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 әкімшілік шекарасы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округінің әкімшілік шекарасы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